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348322A0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proofErr w:type="gramStart"/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>____-_____</w:t>
      </w:r>
      <w:proofErr w:type="gramStart"/>
      <w:r w:rsidRPr="008F3D41">
        <w:rPr>
          <w:rFonts w:ascii="Calibri Light" w:eastAsia="Times New Roman" w:hAnsi="Calibri Light" w:cs="Calibri Light"/>
          <w:lang w:eastAsia="ar-SA"/>
        </w:rPr>
        <w:t xml:space="preserve">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proofErr w:type="gramEnd"/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B974FA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B974FA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0BE1DDBA" w14:textId="77777777" w:rsidR="00056D03" w:rsidRPr="00B974FA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3FD0CA98" w:rsidR="00056D03" w:rsidRPr="00564E42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proofErr w:type="gramStart"/>
      <w:r w:rsidR="00C16CF2" w:rsidRPr="00C16CF2">
        <w:rPr>
          <w:rFonts w:ascii="Calibri Light" w:eastAsia="Times New Roman" w:hAnsi="Calibri Light" w:cs="Calibri Light"/>
          <w:b/>
          <w:bCs/>
          <w:lang w:eastAsia="ar-SA"/>
        </w:rPr>
        <w:t>PZD-ZAM.261.18.2026.SC</w:t>
      </w:r>
      <w:r w:rsidR="003A44AD" w:rsidRPr="003A44AD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="003A44AD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pn.</w:t>
      </w:r>
      <w:proofErr w:type="gramEnd"/>
      <w:r w:rsidRPr="009E281A">
        <w:rPr>
          <w:rFonts w:ascii="Calibri Light" w:eastAsia="Times New Roman" w:hAnsi="Calibri Light" w:cs="Calibri Light"/>
          <w:lang w:eastAsia="ar-SA"/>
        </w:rPr>
        <w:t xml:space="preserve">: </w:t>
      </w:r>
      <w:r w:rsidR="00C16CF2" w:rsidRPr="00C16CF2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 xml:space="preserve">Opracowanie dokumentacji projektowej budowy chodnika w ciągu drogi powiatowej nr 1579K Siekierczyna - </w:t>
      </w:r>
      <w:proofErr w:type="spellStart"/>
      <w:r w:rsidR="00C16CF2" w:rsidRPr="00C16CF2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>Naszacowice</w:t>
      </w:r>
      <w:proofErr w:type="spellEnd"/>
      <w:r w:rsidR="00C16CF2" w:rsidRPr="00C16CF2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 xml:space="preserve"> w m. </w:t>
      </w:r>
      <w:proofErr w:type="spellStart"/>
      <w:r w:rsidR="00C16CF2" w:rsidRPr="00C16CF2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>Naszacowice</w:t>
      </w:r>
      <w:proofErr w:type="spellEnd"/>
      <w:r w:rsidR="0012073D">
        <w:rPr>
          <w:rFonts w:ascii="Calibri Light" w:eastAsia="Calibri" w:hAnsi="Calibri Light" w:cs="Calibri Light"/>
          <w:b/>
          <w:bCs/>
          <w:iCs/>
          <w:szCs w:val="12"/>
          <w:lang w:eastAsia="pl-PL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424" w:type="pct"/>
        <w:tblInd w:w="1064" w:type="dxa"/>
        <w:tblLook w:val="04A0" w:firstRow="1" w:lastRow="0" w:firstColumn="1" w:lastColumn="0" w:noHBand="0" w:noVBand="1"/>
      </w:tblPr>
      <w:tblGrid>
        <w:gridCol w:w="2895"/>
        <w:gridCol w:w="1853"/>
        <w:gridCol w:w="3397"/>
      </w:tblGrid>
      <w:tr w:rsidR="00223CD0" w:rsidRPr="008F3D41" w14:paraId="66E7FDC5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564E42">
        <w:trPr>
          <w:trHeight w:val="27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7015F3A7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7840CF2" w14:textId="1BB88546" w:rsidR="00161274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  <w:b/>
          <w:bCs/>
          <w:u w:val="single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C16CF2">
        <w:rPr>
          <w:rFonts w:ascii="Calibri Light" w:hAnsi="Calibri Light" w:cs="Calibri Light"/>
          <w:b/>
          <w:bCs/>
          <w:u w:val="single"/>
        </w:rPr>
        <w:t xml:space="preserve">10 </w:t>
      </w:r>
      <w:r w:rsidR="009E281A">
        <w:rPr>
          <w:rFonts w:ascii="Calibri Light" w:hAnsi="Calibri Light" w:cs="Calibri Light"/>
          <w:b/>
          <w:bCs/>
          <w:u w:val="single"/>
        </w:rPr>
        <w:t xml:space="preserve">miesięcy </w:t>
      </w:r>
      <w:r w:rsidR="00EF7F54">
        <w:rPr>
          <w:rFonts w:ascii="Calibri Light" w:hAnsi="Calibri Light" w:cs="Calibri Light"/>
          <w:b/>
          <w:bCs/>
          <w:u w:val="single"/>
        </w:rPr>
        <w:t>o</w:t>
      </w:r>
      <w:r w:rsidR="009E281A">
        <w:rPr>
          <w:rFonts w:ascii="Calibri Light" w:hAnsi="Calibri Light" w:cs="Calibri Light"/>
          <w:b/>
          <w:bCs/>
          <w:u w:val="single"/>
        </w:rPr>
        <w:t xml:space="preserve">d </w:t>
      </w:r>
      <w:r w:rsidR="00EF7F54">
        <w:rPr>
          <w:rFonts w:ascii="Calibri Light" w:hAnsi="Calibri Light" w:cs="Calibri Light"/>
          <w:b/>
          <w:bCs/>
          <w:u w:val="single"/>
        </w:rPr>
        <w:t xml:space="preserve">dnia </w:t>
      </w:r>
      <w:r w:rsidR="009E281A">
        <w:rPr>
          <w:rFonts w:ascii="Calibri Light" w:hAnsi="Calibri Light" w:cs="Calibri Light"/>
          <w:b/>
          <w:bCs/>
          <w:u w:val="single"/>
        </w:rPr>
        <w:t>zawarcia umowy.</w:t>
      </w:r>
      <w:r w:rsidR="000802F8" w:rsidRPr="008F3D41">
        <w:rPr>
          <w:rFonts w:ascii="Calibri Light" w:hAnsi="Calibri Light" w:cs="Calibri Light"/>
          <w:b/>
          <w:bCs/>
          <w:u w:val="single"/>
        </w:rPr>
        <w:t xml:space="preserve"> 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7C167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6876B07E" w14:textId="37C496C3" w:rsidR="007C1671" w:rsidRDefault="007C1671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6CB85624" w14:textId="32D50C2C" w:rsidR="00B95DF1" w:rsidRPr="008F3D41" w:rsidRDefault="00B95DF1" w:rsidP="00B95DF1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</w:t>
      </w:r>
      <w:r w:rsidR="00C47080">
        <w:rPr>
          <w:rFonts w:ascii="Calibri Light" w:eastAsia="Times New Roman" w:hAnsi="Calibri Light" w:cs="Calibri Light"/>
          <w:lang w:eastAsia="ar-SA"/>
        </w:rPr>
        <w:t>spełnianiem warunku udziału w postępowaniu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(zgodnie z pkt </w:t>
      </w:r>
      <w:r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44E396B5" w14:textId="77777777" w:rsidR="00B95DF1" w:rsidRPr="008F3D41" w:rsidRDefault="00B95DF1" w:rsidP="00B95DF1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B95DF1" w:rsidRPr="008F3D41" w14:paraId="37A6FF29" w14:textId="77777777" w:rsidTr="00DE7D3E">
        <w:trPr>
          <w:trHeight w:val="89"/>
        </w:trPr>
        <w:tc>
          <w:tcPr>
            <w:tcW w:w="301" w:type="dxa"/>
            <w:vAlign w:val="center"/>
            <w:hideMark/>
          </w:tcPr>
          <w:p w14:paraId="6A19815E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vAlign w:val="center"/>
            <w:hideMark/>
          </w:tcPr>
          <w:p w14:paraId="6F84F2F9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5A6A3603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B95DF1" w:rsidRPr="008F3D41" w14:paraId="5A8302C8" w14:textId="77777777" w:rsidTr="00DE7D3E">
        <w:trPr>
          <w:trHeight w:val="320"/>
        </w:trPr>
        <w:tc>
          <w:tcPr>
            <w:tcW w:w="301" w:type="dxa"/>
            <w:vAlign w:val="center"/>
            <w:hideMark/>
          </w:tcPr>
          <w:p w14:paraId="1C979B38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7F2A6637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18A05900" w14:textId="77777777" w:rsidR="00B95DF1" w:rsidRPr="008F3D41" w:rsidRDefault="00B95DF1" w:rsidP="00DE7D3E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F0E8BD2" w14:textId="77777777" w:rsidR="00B95DF1" w:rsidRPr="008F3D41" w:rsidRDefault="00B95DF1" w:rsidP="00B95DF1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0DC85373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proofErr w:type="spellStart"/>
      <w:r w:rsidR="009B4E1B">
        <w:rPr>
          <w:rFonts w:ascii="Calibri Light" w:eastAsia="Times New Roman" w:hAnsi="Calibri Light" w:cs="Calibri Light"/>
          <w:lang w:eastAsia="ar-SA"/>
        </w:rPr>
        <w:t>t.j</w:t>
      </w:r>
      <w:proofErr w:type="spellEnd"/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7C1671">
        <w:rPr>
          <w:rFonts w:ascii="Calibri Light" w:eastAsia="Times New Roman" w:hAnsi="Calibri Light" w:cs="Calibri Light"/>
          <w:lang w:eastAsia="ar-SA"/>
        </w:rPr>
        <w:t>514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1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>Oświadczam, że przedmiot zamówienia będę realizował bez udziału podwykonawców* / z udziałem podwykonawców w następującym zakresie: ………………………………</w:t>
      </w:r>
      <w:proofErr w:type="gramStart"/>
      <w:r>
        <w:rPr>
          <w:rFonts w:ascii="Calibri Light" w:eastAsia="Times New Roman" w:hAnsi="Calibri Light" w:cs="Calibri Light"/>
          <w:lang w:eastAsia="ar-SA"/>
        </w:rPr>
        <w:t>…….</w:t>
      </w:r>
      <w:proofErr w:type="gramEnd"/>
      <w:r>
        <w:rPr>
          <w:rFonts w:ascii="Calibri Light" w:eastAsia="Times New Roman" w:hAnsi="Calibri Light" w:cs="Calibri Light"/>
          <w:lang w:eastAsia="ar-SA"/>
        </w:rPr>
        <w:t xml:space="preserve">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43A78256" w:rsidR="00712291" w:rsidRPr="008F3D41" w:rsidRDefault="006D6392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Wyceniony wykaz elementów rozliczeniowych (WWER)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D806" w14:textId="77777777" w:rsidR="00C62FD3" w:rsidRDefault="00C62FD3" w:rsidP="00D770B2">
      <w:pPr>
        <w:spacing w:after="0" w:line="240" w:lineRule="auto"/>
      </w:pPr>
      <w:r>
        <w:separator/>
      </w:r>
    </w:p>
  </w:endnote>
  <w:endnote w:type="continuationSeparator" w:id="0">
    <w:p w14:paraId="6CB68F70" w14:textId="77777777" w:rsidR="00C62FD3" w:rsidRDefault="00C62FD3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0218" w14:textId="77777777" w:rsidR="00C62FD3" w:rsidRDefault="00C62FD3" w:rsidP="00D770B2">
      <w:pPr>
        <w:spacing w:after="0" w:line="240" w:lineRule="auto"/>
      </w:pPr>
      <w:r>
        <w:separator/>
      </w:r>
    </w:p>
  </w:footnote>
  <w:footnote w:type="continuationSeparator" w:id="0">
    <w:p w14:paraId="446AD2D8" w14:textId="77777777" w:rsidR="00C62FD3" w:rsidRDefault="00C62FD3" w:rsidP="00D770B2">
      <w:pPr>
        <w:spacing w:after="0" w:line="240" w:lineRule="auto"/>
      </w:pPr>
      <w:r>
        <w:continuationSeparator/>
      </w:r>
    </w:p>
  </w:footnote>
  <w:footnote w:id="1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proofErr w:type="spellStart"/>
      <w:r w:rsidR="00106E4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106E49">
        <w:rPr>
          <w:rFonts w:ascii="Calibri Light" w:hAnsi="Calibri Light" w:cs="Calibri Light"/>
          <w:i/>
          <w:iCs/>
          <w:sz w:val="16"/>
          <w:szCs w:val="16"/>
        </w:rPr>
        <w:t>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</w:t>
      </w:r>
      <w:proofErr w:type="spellStart"/>
      <w:r w:rsidR="00823CED">
        <w:rPr>
          <w:rFonts w:ascii="Calibri Light" w:hAnsi="Calibri Light" w:cs="Calibri Light"/>
          <w:i/>
          <w:iCs/>
          <w:sz w:val="16"/>
          <w:szCs w:val="16"/>
        </w:rPr>
        <w:t>późn</w:t>
      </w:r>
      <w:proofErr w:type="spellEnd"/>
      <w:r w:rsidR="00823CED">
        <w:rPr>
          <w:rFonts w:ascii="Calibri Light" w:hAnsi="Calibri Light" w:cs="Calibri Light"/>
          <w:i/>
          <w:iCs/>
          <w:sz w:val="16"/>
          <w:szCs w:val="16"/>
        </w:rPr>
        <w:t>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C16CF2" w:rsidRPr="00620017" w14:paraId="618F9086" w14:textId="77777777" w:rsidTr="003A5F88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5D1D31C0" w14:textId="77777777" w:rsidR="00C16CF2" w:rsidRPr="00620017" w:rsidRDefault="00C16CF2" w:rsidP="00C16CF2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bookmarkStart w:id="22" w:name="_Hlk209806559"/>
          <w:bookmarkStart w:id="23" w:name="_Hlk209806560"/>
          <w:bookmarkStart w:id="24" w:name="_Hlk209806567"/>
          <w:bookmarkStart w:id="25" w:name="_Hlk209806568"/>
          <w:bookmarkStart w:id="26" w:name="_Hlk209806576"/>
          <w:bookmarkStart w:id="27" w:name="_Hlk209806577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18.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6.SC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440A7DF9" w14:textId="77777777" w:rsidR="00C16CF2" w:rsidRPr="00F17ABD" w:rsidRDefault="00C16CF2" w:rsidP="00C16CF2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534594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Opracowanie dokumentacji </w:t>
          </w:r>
          <w:r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projektowej </w:t>
          </w:r>
          <w:r w:rsidRPr="00534594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budowy chodnika w ciągu drogi powiatowej</w:t>
          </w:r>
          <w:r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</w:t>
          </w:r>
          <w:r w:rsidRPr="00534594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nr 1579K Siekierczyna-</w:t>
          </w:r>
          <w:proofErr w:type="spellStart"/>
          <w:r w:rsidRPr="00534594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Naszacowice</w:t>
          </w:r>
          <w:proofErr w:type="spellEnd"/>
          <w:r w:rsidRPr="00534594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 xml:space="preserve"> w m. </w:t>
          </w:r>
          <w:proofErr w:type="spellStart"/>
          <w:r w:rsidRPr="00534594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Naszacowice</w:t>
          </w:r>
          <w:proofErr w:type="spellEnd"/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</w:tbl>
  <w:p w14:paraId="0E78248C" w14:textId="77777777" w:rsidR="00537ECB" w:rsidRPr="00C16CF2" w:rsidRDefault="00537ECB" w:rsidP="00C16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6342338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8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3"/>
  </w:num>
  <w:num w:numId="2" w16cid:durableId="1580209757">
    <w:abstractNumId w:val="27"/>
  </w:num>
  <w:num w:numId="3" w16cid:durableId="2100784162">
    <w:abstractNumId w:val="32"/>
  </w:num>
  <w:num w:numId="4" w16cid:durableId="12757513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1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9"/>
  </w:num>
  <w:num w:numId="15" w16cid:durableId="1898012351">
    <w:abstractNumId w:val="12"/>
  </w:num>
  <w:num w:numId="16" w16cid:durableId="1168449766">
    <w:abstractNumId w:val="17"/>
  </w:num>
  <w:num w:numId="17" w16cid:durableId="1653556028">
    <w:abstractNumId w:val="22"/>
  </w:num>
  <w:num w:numId="18" w16cid:durableId="1035425283">
    <w:abstractNumId w:val="9"/>
  </w:num>
  <w:num w:numId="19" w16cid:durableId="1033002310">
    <w:abstractNumId w:val="33"/>
  </w:num>
  <w:num w:numId="20" w16cid:durableId="1458524084">
    <w:abstractNumId w:val="36"/>
  </w:num>
  <w:num w:numId="21" w16cid:durableId="1767385401">
    <w:abstractNumId w:val="18"/>
  </w:num>
  <w:num w:numId="22" w16cid:durableId="262034060">
    <w:abstractNumId w:val="11"/>
  </w:num>
  <w:num w:numId="23" w16cid:durableId="1351376129">
    <w:abstractNumId w:val="26"/>
  </w:num>
  <w:num w:numId="24" w16cid:durableId="770206177">
    <w:abstractNumId w:val="34"/>
  </w:num>
  <w:num w:numId="25" w16cid:durableId="421417903">
    <w:abstractNumId w:val="25"/>
  </w:num>
  <w:num w:numId="26" w16cid:durableId="1652903893">
    <w:abstractNumId w:val="13"/>
  </w:num>
  <w:num w:numId="27" w16cid:durableId="581794302">
    <w:abstractNumId w:val="15"/>
  </w:num>
  <w:num w:numId="28" w16cid:durableId="324476753">
    <w:abstractNumId w:val="14"/>
  </w:num>
  <w:num w:numId="29" w16cid:durableId="2031101687">
    <w:abstractNumId w:val="20"/>
  </w:num>
  <w:num w:numId="30" w16cid:durableId="905070974">
    <w:abstractNumId w:val="30"/>
  </w:num>
  <w:num w:numId="31" w16cid:durableId="1068042893">
    <w:abstractNumId w:val="16"/>
  </w:num>
  <w:num w:numId="32" w16cid:durableId="1501432146">
    <w:abstractNumId w:val="37"/>
  </w:num>
  <w:num w:numId="33" w16cid:durableId="213517428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541955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120E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170B9"/>
    <w:rsid w:val="0012073D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237AB"/>
    <w:rsid w:val="003309E7"/>
    <w:rsid w:val="00335F54"/>
    <w:rsid w:val="003375AF"/>
    <w:rsid w:val="00346CA4"/>
    <w:rsid w:val="0035266C"/>
    <w:rsid w:val="00376FC4"/>
    <w:rsid w:val="0038651D"/>
    <w:rsid w:val="00386F58"/>
    <w:rsid w:val="003968A9"/>
    <w:rsid w:val="003A44AD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06E9A"/>
    <w:rsid w:val="004125A4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B524D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64E42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C3162"/>
    <w:rsid w:val="005D2B72"/>
    <w:rsid w:val="005D2D43"/>
    <w:rsid w:val="006064CC"/>
    <w:rsid w:val="006071B0"/>
    <w:rsid w:val="0061458B"/>
    <w:rsid w:val="00623559"/>
    <w:rsid w:val="006305A4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87E5B"/>
    <w:rsid w:val="00791633"/>
    <w:rsid w:val="00793487"/>
    <w:rsid w:val="007946EE"/>
    <w:rsid w:val="00794A46"/>
    <w:rsid w:val="007A11E9"/>
    <w:rsid w:val="007B29D2"/>
    <w:rsid w:val="007B4111"/>
    <w:rsid w:val="007B5C22"/>
    <w:rsid w:val="007B71AF"/>
    <w:rsid w:val="007C1671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645C"/>
    <w:rsid w:val="008A7FEB"/>
    <w:rsid w:val="008B6755"/>
    <w:rsid w:val="008B7A99"/>
    <w:rsid w:val="008C0C76"/>
    <w:rsid w:val="008C46A2"/>
    <w:rsid w:val="008C4C89"/>
    <w:rsid w:val="008C692C"/>
    <w:rsid w:val="008D663F"/>
    <w:rsid w:val="008F125B"/>
    <w:rsid w:val="008F3D41"/>
    <w:rsid w:val="008F58F5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24F6"/>
    <w:rsid w:val="009F5AB9"/>
    <w:rsid w:val="009F7FF2"/>
    <w:rsid w:val="00A010BA"/>
    <w:rsid w:val="00A04A51"/>
    <w:rsid w:val="00A104D6"/>
    <w:rsid w:val="00A14885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4581"/>
    <w:rsid w:val="00B36CCC"/>
    <w:rsid w:val="00B41601"/>
    <w:rsid w:val="00B416F4"/>
    <w:rsid w:val="00B42489"/>
    <w:rsid w:val="00B45F4D"/>
    <w:rsid w:val="00B53D09"/>
    <w:rsid w:val="00B677F3"/>
    <w:rsid w:val="00B72427"/>
    <w:rsid w:val="00B73968"/>
    <w:rsid w:val="00B95DF1"/>
    <w:rsid w:val="00B964F9"/>
    <w:rsid w:val="00B974FA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D5ECD"/>
    <w:rsid w:val="00BF4FA6"/>
    <w:rsid w:val="00BF75D3"/>
    <w:rsid w:val="00C11379"/>
    <w:rsid w:val="00C15D75"/>
    <w:rsid w:val="00C16CF2"/>
    <w:rsid w:val="00C47080"/>
    <w:rsid w:val="00C527C3"/>
    <w:rsid w:val="00C56054"/>
    <w:rsid w:val="00C564D2"/>
    <w:rsid w:val="00C62FD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991"/>
    <w:rsid w:val="00F00E0F"/>
    <w:rsid w:val="00F02151"/>
    <w:rsid w:val="00F111C1"/>
    <w:rsid w:val="00F21899"/>
    <w:rsid w:val="00F21ACC"/>
    <w:rsid w:val="00F23D6B"/>
    <w:rsid w:val="00F25464"/>
    <w:rsid w:val="00F51FFE"/>
    <w:rsid w:val="00F54F10"/>
    <w:rsid w:val="00F62FA8"/>
    <w:rsid w:val="00F673E6"/>
    <w:rsid w:val="00F70F0E"/>
    <w:rsid w:val="00F71E37"/>
    <w:rsid w:val="00F74724"/>
    <w:rsid w:val="00F80B01"/>
    <w:rsid w:val="00F9111E"/>
    <w:rsid w:val="00F94BB3"/>
    <w:rsid w:val="00F96DF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Wojciech Błażusiak</dc:creator>
  <cp:lastModifiedBy>Wojciech Błażusiak</cp:lastModifiedBy>
  <cp:revision>4</cp:revision>
  <cp:lastPrinted>2021-12-12T19:18:00Z</cp:lastPrinted>
  <dcterms:created xsi:type="dcterms:W3CDTF">2026-02-11T13:42:00Z</dcterms:created>
  <dcterms:modified xsi:type="dcterms:W3CDTF">2026-03-05T19:45:00Z</dcterms:modified>
</cp:coreProperties>
</file>