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2ABA8851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 xml:space="preserve">Załącznik nr 1 do zapytania </w:t>
      </w:r>
      <w:proofErr w:type="gramStart"/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ofertowego</w:t>
      </w:r>
      <w:r w:rsidR="00C47080">
        <w:rPr>
          <w:rFonts w:ascii="Calibri Light" w:eastAsia="Arial Black" w:hAnsi="Calibri Light" w:cs="Calibri Light"/>
          <w:u w:val="single"/>
        </w:rPr>
        <w:t>(</w:t>
      </w:r>
      <w:proofErr w:type="gramEnd"/>
      <w:r w:rsidR="00C47080">
        <w:rPr>
          <w:rFonts w:ascii="Calibri Light" w:eastAsia="Arial Black" w:hAnsi="Calibri Light" w:cs="Calibri Light"/>
          <w:u w:val="single"/>
        </w:rPr>
        <w:t>w. 11.02.2026r.)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proofErr w:type="gramStart"/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>____-_____</w:t>
      </w:r>
      <w:proofErr w:type="gramStart"/>
      <w:r w:rsidRPr="008F3D41">
        <w:rPr>
          <w:rFonts w:ascii="Calibri Light" w:eastAsia="Times New Roman" w:hAnsi="Calibri Light" w:cs="Calibri Light"/>
          <w:lang w:eastAsia="ar-SA"/>
        </w:rPr>
        <w:t xml:space="preserve">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47CE4681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proofErr w:type="gramStart"/>
      <w:r w:rsidR="003A44AD" w:rsidRPr="003A44AD">
        <w:rPr>
          <w:rFonts w:ascii="Calibri Light" w:eastAsia="Times New Roman" w:hAnsi="Calibri Light" w:cs="Calibri Light"/>
          <w:b/>
          <w:bCs/>
          <w:lang w:eastAsia="ar-SA"/>
        </w:rPr>
        <w:t>PZD-IN.261.</w:t>
      </w:r>
      <w:r w:rsidR="0009120E">
        <w:rPr>
          <w:rFonts w:ascii="Calibri Light" w:eastAsia="Times New Roman" w:hAnsi="Calibri Light" w:cs="Calibri Light"/>
          <w:b/>
          <w:bCs/>
          <w:lang w:eastAsia="ar-SA"/>
        </w:rPr>
        <w:t>1</w:t>
      </w:r>
      <w:r w:rsidR="008F58F5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="003A44AD" w:rsidRPr="003A44AD">
        <w:rPr>
          <w:rFonts w:ascii="Calibri Light" w:eastAsia="Times New Roman" w:hAnsi="Calibri Light" w:cs="Calibri Light"/>
          <w:b/>
          <w:bCs/>
          <w:lang w:eastAsia="ar-SA"/>
        </w:rPr>
        <w:t xml:space="preserve">.2026.DK </w:t>
      </w:r>
      <w:r w:rsidR="003A44AD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pn.</w:t>
      </w:r>
      <w:proofErr w:type="gramEnd"/>
      <w:r w:rsidRPr="009E281A">
        <w:rPr>
          <w:rFonts w:ascii="Calibri Light" w:eastAsia="Times New Roman" w:hAnsi="Calibri Light" w:cs="Calibri Light"/>
          <w:lang w:eastAsia="ar-SA"/>
        </w:rPr>
        <w:t xml:space="preserve">: </w:t>
      </w:r>
      <w:r w:rsidR="008F58F5" w:rsidRPr="008F58F5">
        <w:rPr>
          <w:rFonts w:ascii="Calibri Light" w:eastAsia="Calibri" w:hAnsi="Calibri Light" w:cs="Calibri Light"/>
          <w:b/>
          <w:bCs/>
          <w:iCs/>
          <w:szCs w:val="12"/>
          <w:lang w:eastAsia="pl-PL"/>
        </w:rPr>
        <w:t>Opracowanie dokumentacji projektowej budowy chodnika w ciągu drogi powiatowej nr 1553K Tęgoborze – Wronowice w m. Świdnik</w:t>
      </w:r>
      <w:r w:rsidR="008F58F5">
        <w:rPr>
          <w:rFonts w:ascii="Calibri Light" w:eastAsia="Calibri" w:hAnsi="Calibri Light" w:cs="Calibri Light"/>
          <w:b/>
          <w:bCs/>
          <w:iCs/>
          <w:sz w:val="28"/>
          <w:szCs w:val="16"/>
          <w:lang w:eastAsia="pl-PL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424" w:type="pct"/>
        <w:tblInd w:w="1064" w:type="dxa"/>
        <w:tblLook w:val="04A0" w:firstRow="1" w:lastRow="0" w:firstColumn="1" w:lastColumn="0" w:noHBand="0" w:noVBand="1"/>
      </w:tblPr>
      <w:tblGrid>
        <w:gridCol w:w="2895"/>
        <w:gridCol w:w="1853"/>
        <w:gridCol w:w="3397"/>
      </w:tblGrid>
      <w:tr w:rsidR="00223CD0" w:rsidRPr="008F3D41" w14:paraId="66E7FDC5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7015F3A7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05D326D3" w:rsidR="00161274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3A44AD">
        <w:rPr>
          <w:rFonts w:ascii="Calibri Light" w:hAnsi="Calibri Light" w:cs="Calibri Light"/>
          <w:b/>
          <w:bCs/>
          <w:u w:val="single"/>
        </w:rPr>
        <w:t>6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7C167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6876B07E" w14:textId="37C496C3" w:rsidR="007C1671" w:rsidRDefault="007C1671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6CB85624" w14:textId="32D50C2C" w:rsidR="00B95DF1" w:rsidRPr="008F3D41" w:rsidRDefault="00B95DF1" w:rsidP="00B95DF1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</w:t>
      </w:r>
      <w:r w:rsidR="00C47080">
        <w:rPr>
          <w:rFonts w:ascii="Calibri Light" w:eastAsia="Times New Roman" w:hAnsi="Calibri Light" w:cs="Calibri Light"/>
          <w:lang w:eastAsia="ar-SA"/>
        </w:rPr>
        <w:t>spełnianiem warunku udziału w postępowaniu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(zgodnie z pkt </w:t>
      </w:r>
      <w:r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44E396B5" w14:textId="77777777" w:rsidR="00B95DF1" w:rsidRPr="008F3D41" w:rsidRDefault="00B95DF1" w:rsidP="00B95DF1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B95DF1" w:rsidRPr="008F3D41" w14:paraId="37A6FF29" w14:textId="77777777" w:rsidTr="00DE7D3E">
        <w:trPr>
          <w:trHeight w:val="89"/>
        </w:trPr>
        <w:tc>
          <w:tcPr>
            <w:tcW w:w="301" w:type="dxa"/>
            <w:vAlign w:val="center"/>
            <w:hideMark/>
          </w:tcPr>
          <w:p w14:paraId="6A19815E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vAlign w:val="center"/>
            <w:hideMark/>
          </w:tcPr>
          <w:p w14:paraId="6F84F2F9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5A6A3603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B95DF1" w:rsidRPr="008F3D41" w14:paraId="5A8302C8" w14:textId="77777777" w:rsidTr="00DE7D3E">
        <w:trPr>
          <w:trHeight w:val="320"/>
        </w:trPr>
        <w:tc>
          <w:tcPr>
            <w:tcW w:w="301" w:type="dxa"/>
            <w:vAlign w:val="center"/>
            <w:hideMark/>
          </w:tcPr>
          <w:p w14:paraId="1C979B38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7F2A6637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18A05900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F0E8BD2" w14:textId="77777777" w:rsidR="00B95DF1" w:rsidRPr="008F3D41" w:rsidRDefault="00B95DF1" w:rsidP="00B95DF1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0DC85373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7C1671">
        <w:rPr>
          <w:rFonts w:ascii="Calibri Light" w:eastAsia="Times New Roman" w:hAnsi="Calibri Light" w:cs="Calibri Light"/>
          <w:lang w:eastAsia="ar-SA"/>
        </w:rPr>
        <w:t>514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>Oświadczam, że przedmiot zamówienia będę realizował bez udziału podwykonawców* / z udziałem podwykonawców w następującym zakresie: ………………………………</w:t>
      </w:r>
      <w:proofErr w:type="gramStart"/>
      <w:r>
        <w:rPr>
          <w:rFonts w:ascii="Calibri Light" w:eastAsia="Times New Roman" w:hAnsi="Calibri Light" w:cs="Calibri Light"/>
          <w:lang w:eastAsia="ar-SA"/>
        </w:rPr>
        <w:t>…….</w:t>
      </w:r>
      <w:proofErr w:type="gramEnd"/>
      <w:r>
        <w:rPr>
          <w:rFonts w:ascii="Calibri Light" w:eastAsia="Times New Roman" w:hAnsi="Calibri Light" w:cs="Calibri Light"/>
          <w:lang w:eastAsia="ar-SA"/>
        </w:rPr>
        <w:t xml:space="preserve">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B9CD" w14:textId="77777777" w:rsidR="008F125B" w:rsidRDefault="008F125B" w:rsidP="00D770B2">
      <w:pPr>
        <w:spacing w:after="0" w:line="240" w:lineRule="auto"/>
      </w:pPr>
      <w:r>
        <w:separator/>
      </w:r>
    </w:p>
  </w:endnote>
  <w:endnote w:type="continuationSeparator" w:id="0">
    <w:p w14:paraId="09BB2553" w14:textId="77777777" w:rsidR="008F125B" w:rsidRDefault="008F125B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F486" w14:textId="77777777" w:rsidR="008F125B" w:rsidRDefault="008F125B" w:rsidP="00D770B2">
      <w:pPr>
        <w:spacing w:after="0" w:line="240" w:lineRule="auto"/>
      </w:pPr>
      <w:r>
        <w:separator/>
      </w:r>
    </w:p>
  </w:footnote>
  <w:footnote w:type="continuationSeparator" w:id="0">
    <w:p w14:paraId="303C3B0B" w14:textId="77777777" w:rsidR="008F125B" w:rsidRDefault="008F125B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8F58F5" w:rsidRPr="00620017" w14:paraId="498875E1" w14:textId="77777777" w:rsidTr="000008D2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35447593" w14:textId="77777777" w:rsidR="008F58F5" w:rsidRPr="00620017" w:rsidRDefault="008F58F5" w:rsidP="008F58F5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209806559"/>
          <w:bookmarkStart w:id="23" w:name="_Hlk209806560"/>
          <w:bookmarkStart w:id="24" w:name="_Hlk209806567"/>
          <w:bookmarkStart w:id="25" w:name="_Hlk209806568"/>
          <w:bookmarkStart w:id="26" w:name="_Hlk209806576"/>
          <w:bookmarkStart w:id="27" w:name="_Hlk209806577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 xml:space="preserve">Nr zamówienia: </w:t>
          </w:r>
          <w:r w:rsidRPr="00D879CD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PZD-IN.261.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15</w:t>
          </w:r>
          <w:r w:rsidRPr="00D879CD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.2026.DK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E5F4FE3" w14:textId="77777777" w:rsidR="008F58F5" w:rsidRPr="00F17ABD" w:rsidRDefault="008F58F5" w:rsidP="008F58F5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E9300D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Opracowanie dokumentacji projektowej budowy chodnika w ciągu drogi powiatowej nr 1553K Tęgoborze – Wronowice w m. Świdnik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tbl>
  <w:p w14:paraId="0E78248C" w14:textId="77777777" w:rsidR="00537ECB" w:rsidRPr="008F58F5" w:rsidRDefault="00537ECB" w:rsidP="008F58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120E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170B9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5266C"/>
    <w:rsid w:val="00376FC4"/>
    <w:rsid w:val="0038651D"/>
    <w:rsid w:val="00386F58"/>
    <w:rsid w:val="003968A9"/>
    <w:rsid w:val="003A44AD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06E9A"/>
    <w:rsid w:val="004125A4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C3162"/>
    <w:rsid w:val="005D2B72"/>
    <w:rsid w:val="005D2D43"/>
    <w:rsid w:val="006064CC"/>
    <w:rsid w:val="006071B0"/>
    <w:rsid w:val="0061458B"/>
    <w:rsid w:val="00623559"/>
    <w:rsid w:val="006305A4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87E5B"/>
    <w:rsid w:val="00791633"/>
    <w:rsid w:val="00793487"/>
    <w:rsid w:val="007946EE"/>
    <w:rsid w:val="00794A46"/>
    <w:rsid w:val="007A11E9"/>
    <w:rsid w:val="007B29D2"/>
    <w:rsid w:val="007B4111"/>
    <w:rsid w:val="007B5C22"/>
    <w:rsid w:val="007B71AF"/>
    <w:rsid w:val="007C1671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645C"/>
    <w:rsid w:val="008A7FEB"/>
    <w:rsid w:val="008B6755"/>
    <w:rsid w:val="008B7A99"/>
    <w:rsid w:val="008C0C76"/>
    <w:rsid w:val="008C46A2"/>
    <w:rsid w:val="008C4C89"/>
    <w:rsid w:val="008C692C"/>
    <w:rsid w:val="008D663F"/>
    <w:rsid w:val="008F125B"/>
    <w:rsid w:val="008F3D41"/>
    <w:rsid w:val="008F58F5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24F6"/>
    <w:rsid w:val="009F5AB9"/>
    <w:rsid w:val="009F7FF2"/>
    <w:rsid w:val="00A010BA"/>
    <w:rsid w:val="00A04A51"/>
    <w:rsid w:val="00A104D6"/>
    <w:rsid w:val="00A14885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5DF1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47080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94BB3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Wojciech Błażusiak</dc:creator>
  <cp:lastModifiedBy>Wojciech Błażusiak</cp:lastModifiedBy>
  <cp:revision>2</cp:revision>
  <cp:lastPrinted>2021-12-12T19:18:00Z</cp:lastPrinted>
  <dcterms:created xsi:type="dcterms:W3CDTF">2026-02-11T13:42:00Z</dcterms:created>
  <dcterms:modified xsi:type="dcterms:W3CDTF">2026-02-11T13:42:00Z</dcterms:modified>
</cp:coreProperties>
</file>