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9B4E1B">
        <w:rPr>
          <w:rFonts w:ascii="Calibri Light" w:eastAsia="Times New Roman" w:hAnsi="Calibri Light" w:cs="Calibri Light"/>
          <w:b/>
          <w:lang w:eastAsia="ar-SA"/>
        </w:rPr>
        <w:t>Adres e-mail:</w:t>
      </w:r>
      <w:r w:rsidRPr="009B4E1B">
        <w:rPr>
          <w:rFonts w:ascii="Calibri Light" w:eastAsia="Times New Roman" w:hAnsi="Calibri Light" w:cs="Calibri Light"/>
          <w:b/>
          <w:lang w:eastAsia="ar-SA"/>
        </w:rPr>
        <w:tab/>
      </w:r>
      <w:r w:rsidRPr="009B4E1B">
        <w:rPr>
          <w:rFonts w:ascii="Calibri Light" w:eastAsia="Times New Roman" w:hAnsi="Calibri Light" w:cs="Calibri Light"/>
          <w:lang w:eastAsia="ar-SA"/>
        </w:rPr>
        <w:t>…………………………………………</w:t>
      </w:r>
    </w:p>
    <w:p w14:paraId="0BE1DDBA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24C7336C" w14:textId="284A3F2D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647B9B5B" w:rsidR="00056D03" w:rsidRPr="009E281A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na realizację zamówienia nr 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PZD-ZAM.261.</w:t>
      </w:r>
      <w:r w:rsidR="00AC2BB5">
        <w:rPr>
          <w:rFonts w:ascii="Calibri Light" w:eastAsia="Times New Roman" w:hAnsi="Calibri Light" w:cs="Calibri Light"/>
          <w:b/>
          <w:bCs/>
          <w:lang w:eastAsia="ar-SA"/>
        </w:rPr>
        <w:t>15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.202</w:t>
      </w:r>
      <w:r w:rsidR="00EA2E59">
        <w:rPr>
          <w:rFonts w:ascii="Calibri Light" w:eastAsia="Times New Roman" w:hAnsi="Calibri Light" w:cs="Calibri Light"/>
          <w:b/>
          <w:bCs/>
          <w:lang w:eastAsia="ar-SA"/>
        </w:rPr>
        <w:t>6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</w:t>
      </w:r>
      <w:r w:rsidR="00EF7F54">
        <w:rPr>
          <w:rFonts w:ascii="Calibri Light" w:eastAsia="Times New Roman" w:hAnsi="Calibri Light" w:cs="Calibri Light"/>
          <w:b/>
          <w:bCs/>
          <w:lang w:eastAsia="ar-SA"/>
        </w:rPr>
        <w:t>WZ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pn.: </w:t>
      </w:r>
      <w:r w:rsidR="00EA2E59" w:rsidRPr="00EA2E59">
        <w:rPr>
          <w:rFonts w:ascii="Calibri Light" w:eastAsia="Calibri" w:hAnsi="Calibri Light" w:cs="Calibri Light"/>
          <w:b/>
          <w:bCs/>
          <w:iCs/>
        </w:rPr>
        <w:t>Sporządzenie dokumentacji do zawarcia umowy użytkowania lub umowy dzierżawy z Państwowym Gospodarstwem Wodnym Wody Polskie</w:t>
      </w:r>
      <w:r w:rsidR="009E281A" w:rsidRPr="009E281A">
        <w:rPr>
          <w:rFonts w:ascii="Calibri Light" w:eastAsia="Calibri" w:hAnsi="Calibri Light" w:cs="Calibri Light"/>
          <w:b/>
          <w:bCs/>
          <w:iCs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932" w:type="pct"/>
        <w:tblInd w:w="421" w:type="dxa"/>
        <w:tblLook w:val="04A0" w:firstRow="1" w:lastRow="0" w:firstColumn="1" w:lastColumn="0" w:noHBand="0" w:noVBand="1"/>
      </w:tblPr>
      <w:tblGrid>
        <w:gridCol w:w="3653"/>
        <w:gridCol w:w="2443"/>
        <w:gridCol w:w="2984"/>
      </w:tblGrid>
      <w:tr w:rsidR="00223CD0" w:rsidRPr="008F3D41" w14:paraId="66E7FDC5" w14:textId="77777777" w:rsidTr="002163A6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2163A6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1A7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3DF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3C3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8F3D41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03A0AAFC" w14:textId="669284C5" w:rsidR="00AB3589" w:rsidRPr="008F3D41" w:rsidRDefault="00D20D51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………………………………………………………………………………………………………………………</w:t>
      </w:r>
    </w:p>
    <w:p w14:paraId="57840CF2" w14:textId="06FC16F0" w:rsidR="00161274" w:rsidRPr="008F3D41" w:rsidRDefault="00AB358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161274"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EA2E59">
        <w:rPr>
          <w:rFonts w:ascii="Calibri Light" w:hAnsi="Calibri Light" w:cs="Calibri Light"/>
          <w:b/>
          <w:bCs/>
          <w:u w:val="single"/>
        </w:rPr>
        <w:t>5 miesięcy od dnia zawarcia umowy</w:t>
      </w:r>
      <w:r w:rsidR="00BC4778">
        <w:rPr>
          <w:rFonts w:ascii="Calibri Light" w:hAnsi="Calibri Light" w:cs="Calibri Light"/>
          <w:b/>
          <w:bCs/>
          <w:u w:val="single"/>
        </w:rPr>
        <w:t>.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EF7F54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37A399A3" w14:textId="7AF19F96" w:rsidR="00EF7F54" w:rsidRDefault="00EF7F54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27C53B2D" w14:textId="66084109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 xml:space="preserve">W celu wykazania się wymaganym doświadczeniem (zgodnie z pkt </w:t>
      </w:r>
      <w:r w:rsidR="008F3D41">
        <w:rPr>
          <w:rFonts w:ascii="Calibri Light" w:eastAsia="Times New Roman" w:hAnsi="Calibri Light" w:cs="Calibri Light"/>
          <w:lang w:eastAsia="ar-SA"/>
        </w:rPr>
        <w:t>3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zaproszenia) przedstawiam:</w:t>
      </w:r>
    </w:p>
    <w:p w14:paraId="255E1749" w14:textId="2BF95368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712291" w:rsidRPr="008F3D41" w14:paraId="15DCD33B" w14:textId="77777777" w:rsidTr="001643D7">
        <w:trPr>
          <w:trHeight w:val="89"/>
        </w:trPr>
        <w:tc>
          <w:tcPr>
            <w:tcW w:w="301" w:type="dxa"/>
            <w:vAlign w:val="center"/>
            <w:hideMark/>
          </w:tcPr>
          <w:p w14:paraId="25B024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</w:p>
        </w:tc>
        <w:tc>
          <w:tcPr>
            <w:tcW w:w="5025" w:type="dxa"/>
            <w:vAlign w:val="center"/>
            <w:hideMark/>
          </w:tcPr>
          <w:p w14:paraId="71680E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vAlign w:val="center"/>
            <w:hideMark/>
          </w:tcPr>
          <w:p w14:paraId="3FF42FDC" w14:textId="6DEE7658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  <w:r w:rsidR="00712A77">
              <w:rPr>
                <w:rFonts w:ascii="Calibri Light" w:hAnsi="Calibri Light" w:cs="Calibri Light"/>
                <w:b/>
                <w:bCs/>
              </w:rPr>
              <w:t xml:space="preserve"> oraz doświadczenie zawodowe</w:t>
            </w:r>
          </w:p>
        </w:tc>
      </w:tr>
      <w:tr w:rsidR="00712291" w:rsidRPr="008F3D41" w14:paraId="0C90AA8E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53A03CC6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45485690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0604CAE8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Uprawnienia:</w:t>
            </w:r>
          </w:p>
          <w:p w14:paraId="00E8D305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……………………………………………………………..</w:t>
            </w:r>
          </w:p>
          <w:p w14:paraId="7EF404C9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i/>
                <w:iCs/>
                <w:sz w:val="14"/>
                <w:szCs w:val="14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bCs/>
                <w:i/>
                <w:iCs/>
                <w:sz w:val="14"/>
                <w:szCs w:val="14"/>
                <w:lang w:eastAsia="ar-SA"/>
              </w:rPr>
              <w:t>(wskazać nr i zakres uprawnień)</w:t>
            </w:r>
          </w:p>
          <w:p w14:paraId="72688608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</w:p>
          <w:p w14:paraId="2EEAE5C1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Doświadczenie zawodowe:</w:t>
            </w:r>
          </w:p>
          <w:p w14:paraId="047CF8E8" w14:textId="1DE5D549" w:rsidR="00712A77" w:rsidRPr="00712A77" w:rsidRDefault="00712A77" w:rsidP="00712A77">
            <w:pPr>
              <w:widowControl w:val="0"/>
              <w:numPr>
                <w:ilvl w:val="0"/>
                <w:numId w:val="35"/>
              </w:numPr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 xml:space="preserve">Opracowanie </w:t>
            </w:r>
            <w:r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mapy do celów prawnych</w:t>
            </w:r>
            <w:r w:rsidRPr="00712A77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ar-SA"/>
              </w:rPr>
              <w:t>:</w:t>
            </w:r>
          </w:p>
          <w:p w14:paraId="49657CF3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ar-SA"/>
              </w:rPr>
              <w:t>………………………………………………</w:t>
            </w:r>
          </w:p>
          <w:p w14:paraId="5577579C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i/>
                <w:iCs/>
                <w:sz w:val="14"/>
                <w:szCs w:val="14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bCs/>
                <w:i/>
                <w:iCs/>
                <w:sz w:val="14"/>
                <w:szCs w:val="14"/>
                <w:lang w:eastAsia="ar-SA"/>
              </w:rPr>
              <w:t>(wskazać zakres prac, nr drogi lub nieruchomości, obręb i  jednostkę ewidencyjną)</w:t>
            </w:r>
          </w:p>
          <w:p w14:paraId="5E68D3A3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textAlignment w:val="baseline"/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ar-SA"/>
              </w:rPr>
            </w:pPr>
          </w:p>
          <w:p w14:paraId="768BF77E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textAlignment w:val="baseline"/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ar-SA"/>
              </w:rPr>
            </w:pPr>
          </w:p>
          <w:p w14:paraId="72A29076" w14:textId="23C828FF" w:rsidR="00712A77" w:rsidRPr="00712A77" w:rsidRDefault="00712A77" w:rsidP="00712A77">
            <w:pPr>
              <w:widowControl w:val="0"/>
              <w:numPr>
                <w:ilvl w:val="0"/>
                <w:numId w:val="35"/>
              </w:numPr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Opracowanie mapy do celów prawnych</w:t>
            </w:r>
            <w:r w:rsidRPr="00712A77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ar-SA"/>
              </w:rPr>
              <w:t>:</w:t>
            </w:r>
          </w:p>
          <w:p w14:paraId="618CEA16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ar-SA"/>
              </w:rPr>
              <w:t>………………………………………………</w:t>
            </w:r>
          </w:p>
          <w:p w14:paraId="75FD4B7E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i/>
                <w:iCs/>
                <w:sz w:val="14"/>
                <w:szCs w:val="14"/>
                <w:lang w:eastAsia="ar-SA"/>
              </w:rPr>
            </w:pPr>
            <w:r w:rsidRPr="00712A77">
              <w:rPr>
                <w:rFonts w:ascii="Calibri Light" w:eastAsia="Times New Roman" w:hAnsi="Calibri Light" w:cs="Calibri Light"/>
                <w:bCs/>
                <w:i/>
                <w:iCs/>
                <w:sz w:val="14"/>
                <w:szCs w:val="14"/>
                <w:lang w:eastAsia="ar-SA"/>
              </w:rPr>
              <w:t>(wskazać zakres prac, nr drogi lub nieruchomości, obręb i  jednostkę ewidencyjną)</w:t>
            </w:r>
          </w:p>
          <w:p w14:paraId="11462A7F" w14:textId="77777777" w:rsidR="00712A77" w:rsidRPr="00712A77" w:rsidRDefault="00712A77" w:rsidP="00712A77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30"/>
              <w:contextualSpacing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</w:p>
          <w:p w14:paraId="032DBBF7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F695A25" w14:textId="77777777" w:rsidR="00712291" w:rsidRPr="008F3D41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5C17375D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r w:rsidR="009B4E1B">
        <w:rPr>
          <w:rFonts w:ascii="Calibri Light" w:eastAsia="Times New Roman" w:hAnsi="Calibri Light" w:cs="Calibri Light"/>
          <w:lang w:eastAsia="ar-SA"/>
        </w:rPr>
        <w:t>t.j</w:t>
      </w:r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2163A6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712A77">
        <w:rPr>
          <w:rFonts w:ascii="Calibri Light" w:eastAsia="Times New Roman" w:hAnsi="Calibri Light" w:cs="Calibri Light"/>
          <w:lang w:eastAsia="ar-SA"/>
        </w:rPr>
        <w:t>51</w:t>
      </w:r>
      <w:r w:rsidR="002163A6">
        <w:rPr>
          <w:rFonts w:ascii="Calibri Light" w:eastAsia="Times New Roman" w:hAnsi="Calibri Light" w:cs="Calibri Light"/>
          <w:lang w:eastAsia="ar-SA"/>
        </w:rPr>
        <w:t>4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1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 xml:space="preserve">Oświadczam, że przedmiot zamówienia będę realizował bez udziału podwykonawców* / z udziałem podwykonawców w następującym zakresie: …………………………………….*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78596691" w:rsidR="00712291" w:rsidRPr="008F3D41" w:rsidRDefault="00B5301F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>
        <w:rPr>
          <w:rFonts w:ascii="Calibri Light" w:eastAsia="Times New Roman" w:hAnsi="Calibri Light" w:cs="Calibri Light"/>
          <w:lang w:eastAsia="ar-SA"/>
        </w:rPr>
        <w:t>Arkusz cenowy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6C3B" w14:textId="77777777" w:rsidR="00E94773" w:rsidRDefault="00E94773" w:rsidP="00D770B2">
      <w:pPr>
        <w:spacing w:after="0" w:line="240" w:lineRule="auto"/>
      </w:pPr>
      <w:r>
        <w:separator/>
      </w:r>
    </w:p>
  </w:endnote>
  <w:endnote w:type="continuationSeparator" w:id="0">
    <w:p w14:paraId="522FB4D5" w14:textId="77777777" w:rsidR="00E94773" w:rsidRDefault="00E94773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ED8FF" w14:textId="77777777" w:rsidR="00E94773" w:rsidRDefault="00E94773" w:rsidP="00D770B2">
      <w:pPr>
        <w:spacing w:after="0" w:line="240" w:lineRule="auto"/>
      </w:pPr>
      <w:r>
        <w:separator/>
      </w:r>
    </w:p>
  </w:footnote>
  <w:footnote w:type="continuationSeparator" w:id="0">
    <w:p w14:paraId="630E726A" w14:textId="77777777" w:rsidR="00E94773" w:rsidRDefault="00E94773" w:rsidP="00D770B2">
      <w:pPr>
        <w:spacing w:after="0" w:line="240" w:lineRule="auto"/>
      </w:pPr>
      <w:r>
        <w:continuationSeparator/>
      </w:r>
    </w:p>
  </w:footnote>
  <w:footnote w:id="1">
    <w:p w14:paraId="0DE9AD49" w14:textId="1AAEB35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t.j.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5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1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22E3000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t.j.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644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t.j.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późn.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2"/>
      <w:gridCol w:w="7861"/>
    </w:tblGrid>
    <w:tr w:rsidR="00AC2BB5" w:rsidRPr="00AC2BB5" w14:paraId="5420102E" w14:textId="77777777" w:rsidTr="00D12517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7CEF442C" w14:textId="77777777" w:rsidR="00AC2BB5" w:rsidRPr="00AC2BB5" w:rsidRDefault="00AC2BB5" w:rsidP="00AC2BB5">
          <w:pPr>
            <w:pStyle w:val="Nagwek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r w:rsidRPr="00AC2BB5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PZD-ZAM.261.15.2026.WZ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021754E2" w14:textId="77777777" w:rsidR="00AC2BB5" w:rsidRPr="00AC2BB5" w:rsidRDefault="00AC2BB5" w:rsidP="00AC2BB5">
          <w:pPr>
            <w:pStyle w:val="Nagwek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r w:rsidRPr="00AC2BB5">
            <w:rPr>
              <w:rFonts w:ascii="Calibri Light" w:eastAsia="Calibri" w:hAnsi="Calibri Light" w:cs="Calibri"/>
              <w:bCs/>
              <w:iCs/>
              <w:sz w:val="12"/>
              <w:szCs w:val="12"/>
              <w:lang w:eastAsia="en-GB"/>
            </w:rPr>
            <w:t>Sporządzenie dokumentacji do zawarcia umowy użytkowania lub umowy dzierżawy z Państwowym Gospodarstwem Wodnym Wody Polskie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tbl>
  <w:p w14:paraId="0E78248C" w14:textId="77777777" w:rsidR="00537ECB" w:rsidRPr="00AC2BB5" w:rsidRDefault="00537ECB" w:rsidP="00AC2B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4306273"/>
    <w:multiLevelType w:val="hybridMultilevel"/>
    <w:tmpl w:val="7ED407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8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9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3"/>
  </w:num>
  <w:num w:numId="2" w16cid:durableId="1580209757">
    <w:abstractNumId w:val="27"/>
  </w:num>
  <w:num w:numId="3" w16cid:durableId="2100784162">
    <w:abstractNumId w:val="32"/>
  </w:num>
  <w:num w:numId="4" w16cid:durableId="12757513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1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9"/>
  </w:num>
  <w:num w:numId="15" w16cid:durableId="1898012351">
    <w:abstractNumId w:val="12"/>
  </w:num>
  <w:num w:numId="16" w16cid:durableId="1168449766">
    <w:abstractNumId w:val="17"/>
  </w:num>
  <w:num w:numId="17" w16cid:durableId="1653556028">
    <w:abstractNumId w:val="22"/>
  </w:num>
  <w:num w:numId="18" w16cid:durableId="1035425283">
    <w:abstractNumId w:val="9"/>
  </w:num>
  <w:num w:numId="19" w16cid:durableId="1033002310">
    <w:abstractNumId w:val="33"/>
  </w:num>
  <w:num w:numId="20" w16cid:durableId="1458524084">
    <w:abstractNumId w:val="36"/>
  </w:num>
  <w:num w:numId="21" w16cid:durableId="1767385401">
    <w:abstractNumId w:val="18"/>
  </w:num>
  <w:num w:numId="22" w16cid:durableId="262034060">
    <w:abstractNumId w:val="11"/>
  </w:num>
  <w:num w:numId="23" w16cid:durableId="1351376129">
    <w:abstractNumId w:val="26"/>
  </w:num>
  <w:num w:numId="24" w16cid:durableId="770206177">
    <w:abstractNumId w:val="34"/>
  </w:num>
  <w:num w:numId="25" w16cid:durableId="421417903">
    <w:abstractNumId w:val="25"/>
  </w:num>
  <w:num w:numId="26" w16cid:durableId="1652903893">
    <w:abstractNumId w:val="13"/>
  </w:num>
  <w:num w:numId="27" w16cid:durableId="581794302">
    <w:abstractNumId w:val="15"/>
  </w:num>
  <w:num w:numId="28" w16cid:durableId="324476753">
    <w:abstractNumId w:val="14"/>
  </w:num>
  <w:num w:numId="29" w16cid:durableId="2031101687">
    <w:abstractNumId w:val="20"/>
  </w:num>
  <w:num w:numId="30" w16cid:durableId="905070974">
    <w:abstractNumId w:val="30"/>
  </w:num>
  <w:num w:numId="31" w16cid:durableId="1068042893">
    <w:abstractNumId w:val="16"/>
  </w:num>
  <w:num w:numId="32" w16cid:durableId="1501432146">
    <w:abstractNumId w:val="37"/>
  </w:num>
  <w:num w:numId="33" w16cid:durableId="213517428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23195812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7025"/>
    <w:rsid w:val="000738C9"/>
    <w:rsid w:val="00075E06"/>
    <w:rsid w:val="000802F8"/>
    <w:rsid w:val="000911C5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163A6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1501E"/>
    <w:rsid w:val="003237AB"/>
    <w:rsid w:val="003309E7"/>
    <w:rsid w:val="00335F54"/>
    <w:rsid w:val="00346CA4"/>
    <w:rsid w:val="00376FC4"/>
    <w:rsid w:val="0038651D"/>
    <w:rsid w:val="00386F58"/>
    <w:rsid w:val="003968A9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14642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36F06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2A77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7E6FAC"/>
    <w:rsid w:val="007F0FD5"/>
    <w:rsid w:val="00803A5E"/>
    <w:rsid w:val="00804C7A"/>
    <w:rsid w:val="008055B5"/>
    <w:rsid w:val="00816BA7"/>
    <w:rsid w:val="00823CED"/>
    <w:rsid w:val="0084452B"/>
    <w:rsid w:val="008528FD"/>
    <w:rsid w:val="008672BE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663F"/>
    <w:rsid w:val="008F3D41"/>
    <w:rsid w:val="008F6F2D"/>
    <w:rsid w:val="009034B5"/>
    <w:rsid w:val="009038EC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5AB9"/>
    <w:rsid w:val="00A010BA"/>
    <w:rsid w:val="00A04A51"/>
    <w:rsid w:val="00A104D6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C2505"/>
    <w:rsid w:val="00AC2BB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6CCC"/>
    <w:rsid w:val="00B41601"/>
    <w:rsid w:val="00B416F4"/>
    <w:rsid w:val="00B42489"/>
    <w:rsid w:val="00B45F4D"/>
    <w:rsid w:val="00B5301F"/>
    <w:rsid w:val="00B53D09"/>
    <w:rsid w:val="00B57AB9"/>
    <w:rsid w:val="00B677F3"/>
    <w:rsid w:val="00B72427"/>
    <w:rsid w:val="00B73968"/>
    <w:rsid w:val="00B964F9"/>
    <w:rsid w:val="00BA440F"/>
    <w:rsid w:val="00BA5DD3"/>
    <w:rsid w:val="00BB35AC"/>
    <w:rsid w:val="00BB35B1"/>
    <w:rsid w:val="00BB4022"/>
    <w:rsid w:val="00BB4391"/>
    <w:rsid w:val="00BC0775"/>
    <w:rsid w:val="00BC0BE2"/>
    <w:rsid w:val="00BC4778"/>
    <w:rsid w:val="00BD4887"/>
    <w:rsid w:val="00BD5ECD"/>
    <w:rsid w:val="00BF4FA6"/>
    <w:rsid w:val="00BF75D3"/>
    <w:rsid w:val="00C11379"/>
    <w:rsid w:val="00C15D75"/>
    <w:rsid w:val="00C527C3"/>
    <w:rsid w:val="00C63834"/>
    <w:rsid w:val="00C67E60"/>
    <w:rsid w:val="00C704A0"/>
    <w:rsid w:val="00C719F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46844"/>
    <w:rsid w:val="00E71388"/>
    <w:rsid w:val="00E7508C"/>
    <w:rsid w:val="00E75E3C"/>
    <w:rsid w:val="00E7774A"/>
    <w:rsid w:val="00E8143E"/>
    <w:rsid w:val="00E8374B"/>
    <w:rsid w:val="00E907C5"/>
    <w:rsid w:val="00E94773"/>
    <w:rsid w:val="00E954D2"/>
    <w:rsid w:val="00E974E3"/>
    <w:rsid w:val="00EA2E59"/>
    <w:rsid w:val="00EB489C"/>
    <w:rsid w:val="00EC3841"/>
    <w:rsid w:val="00EE281A"/>
    <w:rsid w:val="00EF24D5"/>
    <w:rsid w:val="00EF7E46"/>
    <w:rsid w:val="00EF7F54"/>
    <w:rsid w:val="00F00969"/>
    <w:rsid w:val="00F00E0F"/>
    <w:rsid w:val="00F02151"/>
    <w:rsid w:val="00F111C1"/>
    <w:rsid w:val="00F21899"/>
    <w:rsid w:val="00F21ACC"/>
    <w:rsid w:val="00F23D6B"/>
    <w:rsid w:val="00F25464"/>
    <w:rsid w:val="00F51FFE"/>
    <w:rsid w:val="00F62FA8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wblazus</dc:creator>
  <cp:lastModifiedBy>Wojciech Błażusiak</cp:lastModifiedBy>
  <cp:revision>24</cp:revision>
  <cp:lastPrinted>2021-12-12T19:18:00Z</cp:lastPrinted>
  <dcterms:created xsi:type="dcterms:W3CDTF">2024-08-13T14:11:00Z</dcterms:created>
  <dcterms:modified xsi:type="dcterms:W3CDTF">2026-02-26T09:26:00Z</dcterms:modified>
</cp:coreProperties>
</file>