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B39E" w14:textId="77777777" w:rsidR="00056D03" w:rsidRPr="008F3D41" w:rsidRDefault="00056D03" w:rsidP="00056D03">
      <w:pPr>
        <w:spacing w:line="240" w:lineRule="auto"/>
        <w:jc w:val="right"/>
        <w:rPr>
          <w:rFonts w:ascii="Calibri Light" w:eastAsia="Calibri" w:hAnsi="Calibri Light" w:cs="Calibri Light"/>
          <w:sz w:val="16"/>
          <w:szCs w:val="16"/>
        </w:rPr>
      </w:pPr>
      <w:r w:rsidRPr="008F3D41">
        <w:rPr>
          <w:rFonts w:ascii="Calibri Light" w:eastAsia="Calibri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8F3D41">
        <w:rPr>
          <w:rFonts w:ascii="Calibri Light" w:eastAsia="Arial Black" w:hAnsi="Calibri Light" w:cs="Calibri Light"/>
          <w:u w:val="single"/>
        </w:rPr>
        <w:t xml:space="preserve"> </w:t>
      </w:r>
    </w:p>
    <w:p w14:paraId="74AD81B9" w14:textId="77777777" w:rsidR="00056D03" w:rsidRPr="008F3D41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</w:pPr>
      <w:r w:rsidRPr="008F3D41"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  <w:t>Zamawiający:</w:t>
      </w:r>
    </w:p>
    <w:p w14:paraId="3F56986F" w14:textId="77777777" w:rsidR="00056D03" w:rsidRPr="001B29B5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lang w:eastAsia="ar-SA"/>
        </w:rPr>
      </w:pPr>
      <w:r w:rsidRPr="001B29B5">
        <w:rPr>
          <w:rFonts w:ascii="Calibri Light" w:eastAsia="Times New Roman" w:hAnsi="Calibri Light" w:cs="Calibri Light"/>
          <w:b/>
          <w:lang w:eastAsia="ar-SA"/>
        </w:rPr>
        <w:t xml:space="preserve">Powiat Nowosądecki - Powiatowy Zarząd Dróg w Nowym Sączu  </w:t>
      </w:r>
    </w:p>
    <w:p w14:paraId="7822A879" w14:textId="77777777" w:rsidR="00056D03" w:rsidRPr="001B29B5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lang w:eastAsia="ar-SA"/>
        </w:rPr>
      </w:pPr>
      <w:r w:rsidRPr="001B29B5">
        <w:rPr>
          <w:rFonts w:ascii="Calibri Light" w:eastAsia="Times New Roman" w:hAnsi="Calibri Light" w:cs="Calibri Light"/>
          <w:b/>
          <w:lang w:eastAsia="ar-SA"/>
        </w:rPr>
        <w:t>z siedzibą ul. Wiśniowieckiego 136, 33-300 Nowy Sącz</w:t>
      </w:r>
    </w:p>
    <w:p w14:paraId="64A6151A" w14:textId="77777777" w:rsidR="00056D03" w:rsidRPr="008F3D41" w:rsidRDefault="00056D03" w:rsidP="00056D03">
      <w:pPr>
        <w:suppressAutoHyphens/>
        <w:spacing w:after="0" w:line="240" w:lineRule="auto"/>
        <w:ind w:left="4678"/>
        <w:rPr>
          <w:rFonts w:ascii="Calibri Light" w:eastAsia="Times New Roman" w:hAnsi="Calibri Light" w:cs="Calibri Light"/>
          <w:b/>
          <w:lang w:eastAsia="ar-SA"/>
        </w:rPr>
      </w:pPr>
    </w:p>
    <w:p w14:paraId="52847D0E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8F3D41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3FBE7088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br/>
        <w:t>Zarejestrowana nazwa (firma) Wykonawcy</w:t>
      </w:r>
      <w:r w:rsidRPr="008F3D41">
        <w:rPr>
          <w:rFonts w:ascii="Calibri Light" w:eastAsia="Times New Roman" w:hAnsi="Calibri Light" w:cs="Calibri Light"/>
          <w:lang w:eastAsia="ar-SA"/>
        </w:rPr>
        <w:t>:</w:t>
      </w:r>
    </w:p>
    <w:p w14:paraId="07EFE135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189F72E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380756FE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0CA110AA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Zarejestrowany adres (siedziba) Wykonawcy:</w:t>
      </w:r>
    </w:p>
    <w:p w14:paraId="1A08FAB0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6585FCDD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proofErr w:type="gramStart"/>
      <w:r w:rsidRPr="008F3D41">
        <w:rPr>
          <w:rFonts w:ascii="Calibri Light" w:eastAsia="Times New Roman" w:hAnsi="Calibri Light" w:cs="Calibri Light"/>
          <w:b/>
          <w:lang w:eastAsia="ar-SA"/>
        </w:rPr>
        <w:t>Ulica: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 …</w:t>
      </w:r>
      <w:proofErr w:type="gramEnd"/>
      <w:r w:rsidRPr="008F3D41">
        <w:rPr>
          <w:rFonts w:ascii="Calibri Light" w:eastAsia="Times New Roman" w:hAnsi="Calibri Light" w:cs="Calibri Light"/>
          <w:lang w:eastAsia="ar-SA"/>
        </w:rPr>
        <w:t>………………………………………</w:t>
      </w:r>
    </w:p>
    <w:p w14:paraId="60429CB3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768266E0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8F3D41">
        <w:rPr>
          <w:rFonts w:ascii="Calibri Light" w:eastAsia="Times New Roman" w:hAnsi="Calibri Light" w:cs="Calibri Light"/>
          <w:lang w:eastAsia="ar-SA"/>
        </w:rPr>
        <w:t>____-_____</w:t>
      </w:r>
      <w:proofErr w:type="gramStart"/>
      <w:r w:rsidRPr="008F3D41">
        <w:rPr>
          <w:rFonts w:ascii="Calibri Light" w:eastAsia="Times New Roman" w:hAnsi="Calibri Light" w:cs="Calibri Light"/>
          <w:lang w:eastAsia="ar-SA"/>
        </w:rPr>
        <w:t xml:space="preserve">_  </w:t>
      </w:r>
      <w:r w:rsidRPr="008F3D41">
        <w:rPr>
          <w:rFonts w:ascii="Calibri Light" w:eastAsia="Times New Roman" w:hAnsi="Calibri Light" w:cs="Calibri Light"/>
          <w:b/>
          <w:lang w:eastAsia="ar-SA"/>
        </w:rPr>
        <w:t>miejscowość</w:t>
      </w:r>
      <w:proofErr w:type="gramEnd"/>
      <w:r w:rsidRPr="008F3D41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03B1962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ED992CF" w14:textId="77777777" w:rsidR="00056D03" w:rsidRPr="009B4E1B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telefon: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Pr="008F3D41">
        <w:rPr>
          <w:rFonts w:ascii="Calibri Light" w:eastAsia="Times New Roman" w:hAnsi="Calibri Light" w:cs="Calibri Light"/>
          <w:lang w:eastAsia="ar-SA"/>
        </w:rPr>
        <w:tab/>
      </w:r>
      <w:r w:rsidRPr="009B4E1B">
        <w:rPr>
          <w:rFonts w:ascii="Calibri Light" w:eastAsia="Times New Roman" w:hAnsi="Calibri Light" w:cs="Calibri Light"/>
          <w:b/>
          <w:lang w:eastAsia="ar-SA"/>
        </w:rPr>
        <w:t>Adres e-mail:</w:t>
      </w:r>
      <w:r w:rsidRPr="009B4E1B">
        <w:rPr>
          <w:rFonts w:ascii="Calibri Light" w:eastAsia="Times New Roman" w:hAnsi="Calibri Light" w:cs="Calibri Light"/>
          <w:b/>
          <w:lang w:eastAsia="ar-SA"/>
        </w:rPr>
        <w:tab/>
      </w:r>
      <w:r w:rsidRPr="009B4E1B">
        <w:rPr>
          <w:rFonts w:ascii="Calibri Light" w:eastAsia="Times New Roman" w:hAnsi="Calibri Light" w:cs="Calibri Light"/>
          <w:lang w:eastAsia="ar-SA"/>
        </w:rPr>
        <w:t>…………………………………………</w:t>
      </w:r>
    </w:p>
    <w:p w14:paraId="0BE1DDBA" w14:textId="77777777" w:rsidR="00056D03" w:rsidRPr="009B4E1B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7303E9D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8F3D41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8F3D41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8F3D41">
        <w:rPr>
          <w:rFonts w:ascii="Calibri Light" w:eastAsia="Times New Roman" w:hAnsi="Calibri Light" w:cs="Calibri Light"/>
          <w:lang w:val="en-US" w:eastAsia="ar-SA"/>
        </w:rPr>
        <w:tab/>
      </w:r>
      <w:r w:rsidRPr="008F3D41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8F3D41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1AF22123" w14:textId="1EC537C0" w:rsidR="004267DA" w:rsidRPr="008F3D41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val="en-US" w:eastAsia="ar-SA"/>
        </w:rPr>
      </w:pPr>
    </w:p>
    <w:p w14:paraId="24C7336C" w14:textId="284A3F2D" w:rsidR="004267DA" w:rsidRPr="008F3D41" w:rsidRDefault="004267DA" w:rsidP="0077585A">
      <w:pPr>
        <w:tabs>
          <w:tab w:val="left" w:pos="310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  <w:r w:rsidRPr="008F3D41">
        <w:rPr>
          <w:rFonts w:ascii="Calibri Light" w:eastAsia="Times New Roman" w:hAnsi="Calibri Light" w:cs="Calibri Light"/>
          <w:lang w:val="en-US" w:eastAsia="ar-SA"/>
        </w:rPr>
        <w:tab/>
      </w:r>
    </w:p>
    <w:p w14:paraId="4DAD3682" w14:textId="4285D998" w:rsidR="00056D03" w:rsidRPr="009E281A" w:rsidRDefault="00056D03" w:rsidP="00F20B45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/>
          <w:bCs/>
          <w:iCs/>
        </w:rPr>
      </w:pPr>
      <w:r w:rsidRPr="009E281A">
        <w:rPr>
          <w:rFonts w:ascii="Calibri Light" w:eastAsia="Times New Roman" w:hAnsi="Calibri Light" w:cs="Calibri Light"/>
          <w:lang w:eastAsia="ar-SA"/>
        </w:rPr>
        <w:t>Składaj</w:t>
      </w:r>
      <w:r w:rsidRPr="009E281A">
        <w:rPr>
          <w:rFonts w:ascii="Calibri Light" w:eastAsia="TimesNewRoman" w:hAnsi="Calibri Light" w:cs="Calibri Light"/>
          <w:lang w:eastAsia="ar-SA"/>
        </w:rPr>
        <w:t>ą</w:t>
      </w:r>
      <w:r w:rsidRPr="009E281A">
        <w:rPr>
          <w:rFonts w:ascii="Calibri Light" w:eastAsia="Times New Roman" w:hAnsi="Calibri Light" w:cs="Calibri Light"/>
          <w:lang w:eastAsia="ar-SA"/>
        </w:rPr>
        <w:t>c ofert</w:t>
      </w:r>
      <w:r w:rsidRPr="009E281A">
        <w:rPr>
          <w:rFonts w:ascii="Calibri Light" w:eastAsia="TimesNewRoman" w:hAnsi="Calibri Light" w:cs="Calibri Light"/>
          <w:lang w:eastAsia="ar-SA"/>
        </w:rPr>
        <w:t xml:space="preserve">ę </w:t>
      </w:r>
      <w:r w:rsidRPr="009E281A">
        <w:rPr>
          <w:rFonts w:ascii="Calibri Light" w:eastAsia="Times New Roman" w:hAnsi="Calibri Light" w:cs="Calibri Light"/>
          <w:lang w:eastAsia="ar-SA"/>
        </w:rPr>
        <w:t xml:space="preserve">na realizację zamówienia nr 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>PZD-ZAM.261.</w:t>
      </w:r>
      <w:r w:rsidR="00F04166">
        <w:rPr>
          <w:rFonts w:ascii="Calibri Light" w:eastAsia="Times New Roman" w:hAnsi="Calibri Light" w:cs="Calibri Light"/>
          <w:b/>
          <w:bCs/>
          <w:lang w:eastAsia="ar-SA"/>
        </w:rPr>
        <w:t>12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>.202</w:t>
      </w:r>
      <w:r w:rsidR="00F04166">
        <w:rPr>
          <w:rFonts w:ascii="Calibri Light" w:eastAsia="Times New Roman" w:hAnsi="Calibri Light" w:cs="Calibri Light"/>
          <w:b/>
          <w:bCs/>
          <w:lang w:eastAsia="ar-SA"/>
        </w:rPr>
        <w:t>6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>.</w:t>
      </w:r>
      <w:r w:rsidR="00F04166">
        <w:rPr>
          <w:rFonts w:ascii="Calibri Light" w:eastAsia="Times New Roman" w:hAnsi="Calibri Light" w:cs="Calibri Light"/>
          <w:b/>
          <w:bCs/>
          <w:lang w:eastAsia="ar-SA"/>
        </w:rPr>
        <w:t>SC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 xml:space="preserve"> </w:t>
      </w:r>
      <w:r w:rsidRPr="009E281A">
        <w:rPr>
          <w:rFonts w:ascii="Calibri Light" w:eastAsia="Times New Roman" w:hAnsi="Calibri Light" w:cs="Calibri Light"/>
          <w:lang w:eastAsia="ar-SA"/>
        </w:rPr>
        <w:t xml:space="preserve">pn.: </w:t>
      </w:r>
      <w:r w:rsidR="002163A6" w:rsidRPr="002163A6">
        <w:rPr>
          <w:rFonts w:ascii="Calibri Light" w:eastAsia="Calibri" w:hAnsi="Calibri Light" w:cs="Calibri Light"/>
          <w:b/>
          <w:bCs/>
          <w:iCs/>
        </w:rPr>
        <w:t xml:space="preserve">Opracowanie dokumentacji projektowej przebudowy i rozbudowy drogi powiatowej nr 1548 K Trzetrzewina </w:t>
      </w:r>
      <w:r w:rsidR="002163A6">
        <w:rPr>
          <w:rFonts w:ascii="Calibri Light" w:eastAsia="Calibri" w:hAnsi="Calibri Light" w:cs="Calibri Light"/>
          <w:b/>
          <w:bCs/>
          <w:iCs/>
        </w:rPr>
        <w:br/>
      </w:r>
      <w:r w:rsidR="002163A6" w:rsidRPr="002163A6">
        <w:rPr>
          <w:rFonts w:ascii="Calibri Light" w:eastAsia="Calibri" w:hAnsi="Calibri Light" w:cs="Calibri Light"/>
          <w:b/>
          <w:bCs/>
          <w:iCs/>
        </w:rPr>
        <w:t xml:space="preserve">– Podrzecze w km 4+890 – 5+510 polegająca na budowie chodnika w m. </w:t>
      </w:r>
      <w:proofErr w:type="spellStart"/>
      <w:r w:rsidR="002163A6" w:rsidRPr="002163A6">
        <w:rPr>
          <w:rFonts w:ascii="Calibri Light" w:eastAsia="Calibri" w:hAnsi="Calibri Light" w:cs="Calibri Light"/>
          <w:b/>
          <w:bCs/>
          <w:iCs/>
        </w:rPr>
        <w:t>Chochorowice</w:t>
      </w:r>
      <w:proofErr w:type="spellEnd"/>
      <w:r w:rsidR="009E281A" w:rsidRPr="009E281A">
        <w:rPr>
          <w:rFonts w:ascii="Calibri Light" w:eastAsia="Calibri" w:hAnsi="Calibri Light" w:cs="Calibri Light"/>
          <w:b/>
          <w:bCs/>
          <w:iCs/>
        </w:rPr>
        <w:t xml:space="preserve"> </w:t>
      </w:r>
      <w:r w:rsidRPr="009E281A">
        <w:rPr>
          <w:rFonts w:ascii="Calibri Light" w:eastAsia="Times New Roman" w:hAnsi="Calibri Light" w:cs="Calibri Light"/>
          <w:lang w:eastAsia="ar-SA"/>
        </w:rPr>
        <w:t>oferuję wykonanie przedmiotu zamówienia za następującą cenę:</w:t>
      </w:r>
    </w:p>
    <w:p w14:paraId="133021FB" w14:textId="77777777" w:rsidR="00056D03" w:rsidRPr="008F3D41" w:rsidRDefault="00056D03" w:rsidP="00056D03">
      <w:pPr>
        <w:spacing w:after="0" w:line="240" w:lineRule="auto"/>
        <w:ind w:left="360"/>
        <w:contextualSpacing/>
        <w:jc w:val="both"/>
        <w:rPr>
          <w:rFonts w:ascii="Calibri Light" w:eastAsia="Calibri" w:hAnsi="Calibri Light" w:cs="Calibri Light"/>
          <w:b/>
          <w:bCs/>
          <w:iCs/>
          <w:sz w:val="20"/>
          <w:szCs w:val="20"/>
        </w:rPr>
      </w:pPr>
    </w:p>
    <w:tbl>
      <w:tblPr>
        <w:tblStyle w:val="Tabela-Siatka"/>
        <w:tblW w:w="4932" w:type="pct"/>
        <w:tblInd w:w="421" w:type="dxa"/>
        <w:tblLook w:val="04A0" w:firstRow="1" w:lastRow="0" w:firstColumn="1" w:lastColumn="0" w:noHBand="0" w:noVBand="1"/>
      </w:tblPr>
      <w:tblGrid>
        <w:gridCol w:w="3653"/>
        <w:gridCol w:w="2443"/>
        <w:gridCol w:w="2984"/>
      </w:tblGrid>
      <w:tr w:rsidR="00223CD0" w:rsidRPr="008F3D41" w14:paraId="66E7FDC5" w14:textId="77777777" w:rsidTr="002163A6">
        <w:trPr>
          <w:trHeight w:val="271"/>
        </w:trPr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A1C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Cena netto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A54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Podatek VAT</w:t>
            </w:r>
          </w:p>
          <w:p w14:paraId="647AD8BB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57D9577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……………………………%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991E" w14:textId="3BCB6796" w:rsidR="00223CD0" w:rsidRPr="008F3D41" w:rsidRDefault="00223CD0" w:rsidP="0077585A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Cena netto + należny podatek VAT </w:t>
            </w: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br/>
              <w:t>(</w:t>
            </w:r>
            <w:r w:rsidRPr="008F3D41">
              <w:rPr>
                <w:rFonts w:ascii="Calibri Light" w:hAnsi="Calibri Light" w:cs="Calibri Light"/>
                <w:b/>
                <w:caps/>
                <w:sz w:val="20"/>
                <w:szCs w:val="20"/>
              </w:rPr>
              <w:t>Cena BRUTTO oferty*)</w:t>
            </w:r>
          </w:p>
        </w:tc>
      </w:tr>
      <w:tr w:rsidR="00223CD0" w:rsidRPr="008F3D41" w14:paraId="2F78C0F6" w14:textId="77777777" w:rsidTr="002163A6">
        <w:trPr>
          <w:trHeight w:val="271"/>
        </w:trPr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61A7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43DF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93C3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CEB59D5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BE230D8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468F65D3" w14:textId="77777777" w:rsidR="00223CD0" w:rsidRPr="008F3D41" w:rsidRDefault="00223CD0" w:rsidP="0077585A">
      <w:pPr>
        <w:tabs>
          <w:tab w:val="left" w:pos="284"/>
        </w:tabs>
        <w:spacing w:line="240" w:lineRule="auto"/>
        <w:jc w:val="both"/>
        <w:rPr>
          <w:rFonts w:ascii="Calibri Light" w:hAnsi="Calibri Light" w:cs="Calibri Light"/>
        </w:rPr>
      </w:pPr>
    </w:p>
    <w:p w14:paraId="03A0AAFC" w14:textId="669284C5" w:rsidR="00AB3589" w:rsidRPr="008F3D41" w:rsidRDefault="00D20D51" w:rsidP="00AB3589">
      <w:pPr>
        <w:tabs>
          <w:tab w:val="left" w:pos="284"/>
        </w:tabs>
        <w:spacing w:line="240" w:lineRule="auto"/>
        <w:rPr>
          <w:rFonts w:ascii="Calibri Light" w:hAnsi="Calibri Light" w:cs="Calibri Light"/>
        </w:rPr>
      </w:pPr>
      <w:r w:rsidRPr="008F3D41">
        <w:rPr>
          <w:rFonts w:ascii="Calibri Light" w:hAnsi="Calibri Light" w:cs="Calibri Light"/>
        </w:rPr>
        <w:tab/>
      </w:r>
      <w:r w:rsidRPr="008F3D41">
        <w:rPr>
          <w:rFonts w:ascii="Calibri Light" w:hAnsi="Calibri Light" w:cs="Calibri Light"/>
        </w:rPr>
        <w:tab/>
      </w:r>
      <w:r w:rsidR="00223CD0" w:rsidRPr="008F3D41">
        <w:rPr>
          <w:rFonts w:ascii="Calibri Light" w:hAnsi="Calibri Light" w:cs="Calibri Light"/>
        </w:rPr>
        <w:t xml:space="preserve">* cena brutto słownie: </w:t>
      </w:r>
      <w:r w:rsidRPr="008F3D41">
        <w:rPr>
          <w:rFonts w:ascii="Calibri Light" w:hAnsi="Calibri Light" w:cs="Calibri Light"/>
        </w:rPr>
        <w:tab/>
      </w:r>
      <w:r w:rsidR="008F3D41">
        <w:rPr>
          <w:rFonts w:ascii="Calibri Light" w:hAnsi="Calibri Light" w:cs="Calibri Light"/>
        </w:rPr>
        <w:tab/>
      </w:r>
      <w:r w:rsidR="008F3D41">
        <w:rPr>
          <w:rFonts w:ascii="Calibri Light" w:hAnsi="Calibri Light" w:cs="Calibri Light"/>
        </w:rPr>
        <w:tab/>
      </w:r>
      <w:r w:rsidR="00223CD0" w:rsidRPr="008F3D41">
        <w:rPr>
          <w:rFonts w:ascii="Calibri Light" w:hAnsi="Calibri Light" w:cs="Calibri Light"/>
        </w:rPr>
        <w:t>………………………………………………………………………………………………………………………</w:t>
      </w:r>
    </w:p>
    <w:p w14:paraId="57840CF2" w14:textId="3B525508" w:rsidR="00161274" w:rsidRPr="008F3D41" w:rsidRDefault="00AB3589" w:rsidP="00AB3589">
      <w:pPr>
        <w:tabs>
          <w:tab w:val="left" w:pos="284"/>
        </w:tabs>
        <w:spacing w:line="240" w:lineRule="auto"/>
        <w:rPr>
          <w:rFonts w:ascii="Calibri Light" w:hAnsi="Calibri Light" w:cs="Calibri Light"/>
        </w:rPr>
      </w:pPr>
      <w:r w:rsidRPr="008F3D41">
        <w:rPr>
          <w:rFonts w:ascii="Calibri Light" w:hAnsi="Calibri Light" w:cs="Calibri Light"/>
        </w:rPr>
        <w:tab/>
      </w:r>
      <w:r w:rsidRPr="008F3D41">
        <w:rPr>
          <w:rFonts w:ascii="Calibri Light" w:hAnsi="Calibri Light" w:cs="Calibri Light"/>
        </w:rPr>
        <w:tab/>
      </w:r>
      <w:r w:rsidR="00161274" w:rsidRPr="008F3D41">
        <w:rPr>
          <w:rFonts w:ascii="Calibri Light" w:hAnsi="Calibri Light" w:cs="Calibri Light"/>
          <w:b/>
          <w:bCs/>
          <w:u w:val="single"/>
        </w:rPr>
        <w:t xml:space="preserve">Termin realizacji zamówienia: </w:t>
      </w:r>
      <w:r w:rsidR="0077585A" w:rsidRPr="008F3D41">
        <w:rPr>
          <w:rFonts w:ascii="Calibri Light" w:hAnsi="Calibri Light" w:cs="Calibri Light"/>
          <w:b/>
          <w:bCs/>
          <w:u w:val="single"/>
        </w:rPr>
        <w:t xml:space="preserve">do </w:t>
      </w:r>
      <w:r w:rsidR="002163A6">
        <w:rPr>
          <w:rFonts w:ascii="Calibri Light" w:hAnsi="Calibri Light" w:cs="Calibri Light"/>
          <w:b/>
          <w:bCs/>
          <w:u w:val="single"/>
        </w:rPr>
        <w:t>9</w:t>
      </w:r>
      <w:r w:rsidR="009E281A">
        <w:rPr>
          <w:rFonts w:ascii="Calibri Light" w:hAnsi="Calibri Light" w:cs="Calibri Light"/>
          <w:b/>
          <w:bCs/>
          <w:u w:val="single"/>
        </w:rPr>
        <w:t xml:space="preserve"> miesięcy </w:t>
      </w:r>
      <w:r w:rsidR="00EF7F54">
        <w:rPr>
          <w:rFonts w:ascii="Calibri Light" w:hAnsi="Calibri Light" w:cs="Calibri Light"/>
          <w:b/>
          <w:bCs/>
          <w:u w:val="single"/>
        </w:rPr>
        <w:t>o</w:t>
      </w:r>
      <w:r w:rsidR="009E281A">
        <w:rPr>
          <w:rFonts w:ascii="Calibri Light" w:hAnsi="Calibri Light" w:cs="Calibri Light"/>
          <w:b/>
          <w:bCs/>
          <w:u w:val="single"/>
        </w:rPr>
        <w:t xml:space="preserve">d </w:t>
      </w:r>
      <w:r w:rsidR="00EF7F54">
        <w:rPr>
          <w:rFonts w:ascii="Calibri Light" w:hAnsi="Calibri Light" w:cs="Calibri Light"/>
          <w:b/>
          <w:bCs/>
          <w:u w:val="single"/>
        </w:rPr>
        <w:t xml:space="preserve">dnia </w:t>
      </w:r>
      <w:r w:rsidR="009E281A">
        <w:rPr>
          <w:rFonts w:ascii="Calibri Light" w:hAnsi="Calibri Light" w:cs="Calibri Light"/>
          <w:b/>
          <w:bCs/>
          <w:u w:val="single"/>
        </w:rPr>
        <w:t>zawarcia umowy.</w:t>
      </w:r>
      <w:r w:rsidR="000802F8" w:rsidRPr="008F3D41">
        <w:rPr>
          <w:rFonts w:ascii="Calibri Light" w:hAnsi="Calibri Light" w:cs="Calibri Light"/>
          <w:b/>
          <w:bCs/>
          <w:u w:val="single"/>
        </w:rPr>
        <w:t xml:space="preserve"> </w:t>
      </w:r>
    </w:p>
    <w:p w14:paraId="0B2233AA" w14:textId="5418302E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Oferowan</w:t>
      </w:r>
      <w:r w:rsidR="00DF7F9D" w:rsidRPr="008F3D41">
        <w:rPr>
          <w:rFonts w:ascii="Calibri Light" w:eastAsia="Times New Roman" w:hAnsi="Calibri Light" w:cs="Calibri Light"/>
          <w:lang w:eastAsia="ar-SA"/>
        </w:rPr>
        <w:t>a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cen</w:t>
      </w:r>
      <w:r w:rsidR="00DF7F9D" w:rsidRPr="008F3D41">
        <w:rPr>
          <w:rFonts w:ascii="Calibri Light" w:eastAsia="Times New Roman" w:hAnsi="Calibri Light" w:cs="Calibri Light"/>
          <w:lang w:eastAsia="ar-SA"/>
        </w:rPr>
        <w:t>a</w:t>
      </w:r>
      <w:r w:rsidR="00F21899" w:rsidRPr="008F3D41">
        <w:rPr>
          <w:rFonts w:ascii="Calibri Light" w:eastAsia="Times New Roman" w:hAnsi="Calibri Light" w:cs="Calibri Light"/>
          <w:lang w:eastAsia="ar-SA"/>
        </w:rPr>
        <w:t xml:space="preserve"> </w:t>
      </w:r>
      <w:r w:rsidRPr="008F3D41">
        <w:rPr>
          <w:rFonts w:ascii="Calibri Light" w:eastAsia="Times New Roman" w:hAnsi="Calibri Light" w:cs="Calibri Light"/>
          <w:lang w:eastAsia="ar-SA"/>
        </w:rPr>
        <w:t xml:space="preserve">zawiera wszystkie koszty niezbędne do zrealizowania zamówienia wynikające </w:t>
      </w:r>
      <w:r w:rsidR="00EF7F54">
        <w:rPr>
          <w:rFonts w:ascii="Calibri Light" w:eastAsia="Times New Roman" w:hAnsi="Calibri Light" w:cs="Calibri Light"/>
          <w:lang w:eastAsia="ar-SA"/>
        </w:rPr>
        <w:br/>
      </w:r>
      <w:r w:rsidRPr="008F3D41">
        <w:rPr>
          <w:rFonts w:ascii="Calibri Light" w:eastAsia="Times New Roman" w:hAnsi="Calibri Light" w:cs="Calibri Light"/>
          <w:lang w:eastAsia="ar-SA"/>
        </w:rPr>
        <w:t>z Zaproszenia</w:t>
      </w:r>
      <w:r w:rsidR="00223CD0" w:rsidRPr="008F3D41">
        <w:rPr>
          <w:rFonts w:ascii="Calibri Light" w:eastAsia="Times New Roman" w:hAnsi="Calibri Light" w:cs="Calibri Light"/>
          <w:lang w:eastAsia="ar-SA"/>
        </w:rPr>
        <w:t xml:space="preserve"> do złożenia oferty</w:t>
      </w:r>
      <w:r w:rsidRPr="008F3D41">
        <w:rPr>
          <w:rFonts w:ascii="Calibri Light" w:eastAsia="Times New Roman" w:hAnsi="Calibri Light" w:cs="Calibri Light"/>
          <w:lang w:eastAsia="ar-SA"/>
        </w:rPr>
        <w:t>.</w:t>
      </w:r>
    </w:p>
    <w:p w14:paraId="2B432911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uważam się za związanego ofertą przez okres 30 dni.</w:t>
      </w:r>
    </w:p>
    <w:p w14:paraId="4A8B483E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zapoznałem się z warunkami realizacji zamówienia określonymi w Zaproszeniu i nie wnoszę do nich żadnych zastrzeżeń oraz uzyskałem wszelkie niezbędne informacje do przygotowania oferty.</w:t>
      </w:r>
    </w:p>
    <w:p w14:paraId="5C5F4EE9" w14:textId="13AA54FB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załączony do Zaproszenia wzór umowy został przeze mnie zaakceptowany bez zastrzeżeń i</w:t>
      </w:r>
      <w:r w:rsidR="00EF7F54">
        <w:rPr>
          <w:rFonts w:ascii="Calibri Light" w:eastAsia="Times New Roman" w:hAnsi="Calibri Light" w:cs="Calibri Light"/>
          <w:lang w:eastAsia="ar-SA"/>
        </w:rPr>
        <w:t xml:space="preserve"> </w:t>
      </w:r>
      <w:r w:rsidRPr="008F3D41">
        <w:rPr>
          <w:rFonts w:ascii="Calibri Light" w:eastAsia="Times New Roman" w:hAnsi="Calibri Light" w:cs="Calibri Light"/>
          <w:lang w:eastAsia="ar-SA"/>
        </w:rPr>
        <w:t>zobowiązuję się w przypadku wyboru mojej oferty do zawarcia umowy w miejscu i terminie wyznaczonym przez Zamawiającego.</w:t>
      </w:r>
    </w:p>
    <w:p w14:paraId="4F63190F" w14:textId="088AE5BF" w:rsidR="00712291" w:rsidRPr="00EF7F54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akceptuję warunki płatności określone w Zaproszeniu i projekcie umowy, tj. płatność przelewem terminie do 30 dni od dnia wpływu faktury do Zamawiającego.</w:t>
      </w:r>
    </w:p>
    <w:p w14:paraId="37A399A3" w14:textId="7AF19F96" w:rsidR="00EF7F54" w:rsidRDefault="00EF7F54">
      <w:pPr>
        <w:rPr>
          <w:rFonts w:ascii="Calibri Light" w:eastAsia="Times New Roman" w:hAnsi="Calibri Light" w:cs="Calibri Light"/>
          <w:b/>
          <w:lang w:eastAsia="ar-SA"/>
        </w:rPr>
      </w:pPr>
      <w:r>
        <w:rPr>
          <w:rFonts w:ascii="Calibri Light" w:eastAsia="Times New Roman" w:hAnsi="Calibri Light" w:cs="Calibri Light"/>
          <w:b/>
          <w:lang w:eastAsia="ar-SA"/>
        </w:rPr>
        <w:br w:type="page"/>
      </w:r>
    </w:p>
    <w:p w14:paraId="27C53B2D" w14:textId="66084109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lastRenderedPageBreak/>
        <w:t xml:space="preserve">W celu wykazania się wymaganym doświadczeniem (zgodnie z pkt </w:t>
      </w:r>
      <w:r w:rsidR="008F3D41">
        <w:rPr>
          <w:rFonts w:ascii="Calibri Light" w:eastAsia="Times New Roman" w:hAnsi="Calibri Light" w:cs="Calibri Light"/>
          <w:lang w:eastAsia="ar-SA"/>
        </w:rPr>
        <w:t>3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zaproszenia) przedstawiam:</w:t>
      </w:r>
    </w:p>
    <w:p w14:paraId="547C084F" w14:textId="77777777" w:rsidR="00712291" w:rsidRPr="008F3D41" w:rsidRDefault="00712291" w:rsidP="0077585A">
      <w:pPr>
        <w:pStyle w:val="Akapitzlist"/>
        <w:numPr>
          <w:ilvl w:val="1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wykaz zrealizowanych usług projektowych</w:t>
      </w:r>
      <w:r w:rsidRPr="008F3D41">
        <w:rPr>
          <w:rStyle w:val="Odwoanieprzypisudolnego"/>
          <w:rFonts w:ascii="Calibri Light" w:eastAsia="Arial" w:hAnsi="Calibri Light" w:cs="Calibri Light"/>
        </w:rPr>
        <w:footnoteReference w:id="1"/>
      </w:r>
      <w:r w:rsidRPr="008F3D41">
        <w:rPr>
          <w:rFonts w:ascii="Calibri Light" w:hAnsi="Calibri Light" w:cs="Calibri Light"/>
        </w:rPr>
        <w:t>: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9"/>
        <w:gridCol w:w="4127"/>
        <w:gridCol w:w="1370"/>
        <w:gridCol w:w="1960"/>
        <w:gridCol w:w="1453"/>
      </w:tblGrid>
      <w:tr w:rsidR="001643D7" w:rsidRPr="008F3D41" w14:paraId="3EB3641B" w14:textId="77777777" w:rsidTr="001643D7">
        <w:trPr>
          <w:trHeight w:val="15"/>
        </w:trPr>
        <w:tc>
          <w:tcPr>
            <w:tcW w:w="1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FE90AB" w14:textId="77777777" w:rsidR="001643D7" w:rsidRPr="008F3D41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proofErr w:type="spellStart"/>
            <w:r w:rsidRPr="008F3D41">
              <w:rPr>
                <w:rFonts w:ascii="Calibri Light" w:hAnsi="Calibri Light" w:cs="Calibri Light"/>
                <w:b/>
                <w:bCs/>
              </w:rPr>
              <w:t>Lp</w:t>
            </w:r>
            <w:proofErr w:type="spellEnd"/>
          </w:p>
        </w:tc>
        <w:tc>
          <w:tcPr>
            <w:tcW w:w="22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E00AC4B" w14:textId="77777777" w:rsidR="001643D7" w:rsidRPr="008F3D41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Przedmiot zamówienia</w:t>
            </w:r>
          </w:p>
          <w:p w14:paraId="4ADE6740" w14:textId="77777777" w:rsidR="001643D7" w:rsidRPr="008F3D41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(wraz z opisem zakresu zamówienia)</w:t>
            </w:r>
          </w:p>
        </w:tc>
        <w:tc>
          <w:tcPr>
            <w:tcW w:w="7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12BF052" w14:textId="31CA3B9A" w:rsidR="001643D7" w:rsidRPr="008F3D41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8F3D41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Wartość</w:t>
            </w:r>
            <w:r w:rsidR="009E281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brutto</w:t>
            </w:r>
          </w:p>
        </w:tc>
        <w:tc>
          <w:tcPr>
            <w:tcW w:w="10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92E0469" w14:textId="6099B3FD" w:rsidR="001643D7" w:rsidRPr="008F3D41" w:rsidRDefault="009E281A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Data </w:t>
            </w:r>
            <w:r w:rsidR="00EF7F54">
              <w:rPr>
                <w:rFonts w:ascii="Calibri Light" w:hAnsi="Calibri Light" w:cs="Calibri Light"/>
                <w:b/>
                <w:bCs/>
              </w:rPr>
              <w:t>wykonania</w:t>
            </w:r>
            <w:r>
              <w:rPr>
                <w:rFonts w:ascii="Calibri Light" w:hAnsi="Calibri Light" w:cs="Calibri Light"/>
                <w:b/>
                <w:bCs/>
              </w:rPr>
              <w:t xml:space="preserve"> usługi </w:t>
            </w:r>
            <w:r w:rsidRPr="008F3D41">
              <w:rPr>
                <w:rFonts w:ascii="Calibri Light" w:hAnsi="Calibri Light" w:cs="Calibri Light"/>
                <w:b/>
                <w:bCs/>
              </w:rPr>
              <w:t>(</w:t>
            </w:r>
            <w:proofErr w:type="spellStart"/>
            <w:r w:rsidR="00823CED">
              <w:rPr>
                <w:rFonts w:ascii="Calibri Light" w:hAnsi="Calibri Light" w:cs="Calibri Light"/>
                <w:b/>
                <w:bCs/>
              </w:rPr>
              <w:t>dd</w:t>
            </w:r>
            <w:proofErr w:type="spellEnd"/>
            <w:r w:rsidR="00823CED">
              <w:rPr>
                <w:rFonts w:ascii="Calibri Light" w:hAnsi="Calibri Light" w:cs="Calibri Light"/>
                <w:b/>
                <w:bCs/>
              </w:rPr>
              <w:t>/</w:t>
            </w:r>
            <w:r w:rsidR="001643D7" w:rsidRPr="008F3D41">
              <w:rPr>
                <w:rFonts w:ascii="Calibri Light" w:hAnsi="Calibri Light" w:cs="Calibri Light"/>
                <w:b/>
                <w:bCs/>
              </w:rPr>
              <w:t>mm/</w:t>
            </w:r>
            <w:proofErr w:type="spellStart"/>
            <w:r w:rsidR="001643D7" w:rsidRPr="008F3D41">
              <w:rPr>
                <w:rFonts w:ascii="Calibri Light" w:hAnsi="Calibri Light" w:cs="Calibri Light"/>
                <w:b/>
                <w:bCs/>
              </w:rPr>
              <w:t>rrrr</w:t>
            </w:r>
            <w:proofErr w:type="spellEnd"/>
            <w:r w:rsidR="001643D7" w:rsidRPr="008F3D41">
              <w:rPr>
                <w:rFonts w:ascii="Calibri Light" w:hAnsi="Calibri Light" w:cs="Calibri Light"/>
                <w:b/>
                <w:bCs/>
              </w:rPr>
              <w:t>)</w:t>
            </w:r>
          </w:p>
        </w:tc>
        <w:tc>
          <w:tcPr>
            <w:tcW w:w="7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6C16CC" w14:textId="77777777" w:rsidR="001643D7" w:rsidRPr="008F3D41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Nazwa Zamawiającego</w:t>
            </w:r>
          </w:p>
        </w:tc>
      </w:tr>
      <w:tr w:rsidR="00712291" w:rsidRPr="008F3D41" w14:paraId="1DDD4657" w14:textId="77777777" w:rsidTr="00B41601">
        <w:trPr>
          <w:trHeight w:val="416"/>
        </w:trPr>
        <w:tc>
          <w:tcPr>
            <w:tcW w:w="16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8FFF0B" w14:textId="77777777" w:rsidR="00712291" w:rsidRPr="008F3D41" w:rsidRDefault="00712291" w:rsidP="0077585A">
            <w:pPr>
              <w:pStyle w:val="Zawartotabeli"/>
              <w:rPr>
                <w:rFonts w:ascii="Calibri Light" w:hAnsi="Calibri Light" w:cs="Calibri Light"/>
              </w:rPr>
            </w:pPr>
            <w:r w:rsidRPr="008F3D41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224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38150D" w14:textId="77777777" w:rsidR="00712291" w:rsidRPr="008F3D41" w:rsidRDefault="00712291" w:rsidP="0077585A">
            <w:pPr>
              <w:pStyle w:val="Zawartotabeli"/>
              <w:rPr>
                <w:rFonts w:ascii="Calibri Light" w:hAnsi="Calibri Light" w:cs="Calibri Light"/>
              </w:rPr>
            </w:pPr>
          </w:p>
        </w:tc>
        <w:tc>
          <w:tcPr>
            <w:tcW w:w="74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8C5537" w14:textId="77777777" w:rsidR="00712291" w:rsidRPr="008F3D41" w:rsidRDefault="00712291" w:rsidP="00B41601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06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ADC904" w14:textId="77777777" w:rsidR="00712291" w:rsidRPr="008F3D41" w:rsidRDefault="00712291" w:rsidP="00B41601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  <w:p w14:paraId="23057479" w14:textId="77777777" w:rsidR="00712291" w:rsidRPr="008F3D41" w:rsidRDefault="00712291" w:rsidP="00B41601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8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520D84" w14:textId="77777777" w:rsidR="00712291" w:rsidRPr="008F3D41" w:rsidRDefault="00712291" w:rsidP="00B41601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</w:tr>
      <w:tr w:rsidR="00712291" w:rsidRPr="008F3D41" w14:paraId="78E5DD0C" w14:textId="77777777" w:rsidTr="00B41601">
        <w:trPr>
          <w:trHeight w:val="416"/>
        </w:trPr>
        <w:tc>
          <w:tcPr>
            <w:tcW w:w="16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E032B9" w14:textId="77777777" w:rsidR="00712291" w:rsidRPr="008F3D41" w:rsidRDefault="00712291" w:rsidP="0077585A">
            <w:pPr>
              <w:pStyle w:val="Zawartotabeli"/>
              <w:rPr>
                <w:rFonts w:ascii="Calibri Light" w:hAnsi="Calibri Light" w:cs="Calibri Light"/>
              </w:rPr>
            </w:pPr>
            <w:r w:rsidRPr="008F3D41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224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06C91C" w14:textId="77777777" w:rsidR="00712291" w:rsidRPr="008F3D41" w:rsidRDefault="00712291" w:rsidP="0077585A">
            <w:pPr>
              <w:pStyle w:val="Zawartotabeli"/>
              <w:rPr>
                <w:rFonts w:ascii="Calibri Light" w:hAnsi="Calibri Light" w:cs="Calibri Light"/>
              </w:rPr>
            </w:pPr>
          </w:p>
        </w:tc>
        <w:tc>
          <w:tcPr>
            <w:tcW w:w="74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5E1236" w14:textId="77777777" w:rsidR="00712291" w:rsidRPr="008F3D41" w:rsidRDefault="00712291" w:rsidP="00B41601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06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ED6FB1" w14:textId="77777777" w:rsidR="00712291" w:rsidRPr="008F3D41" w:rsidRDefault="00712291" w:rsidP="00B41601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  <w:p w14:paraId="1DE2BD7B" w14:textId="77777777" w:rsidR="00712291" w:rsidRPr="008F3D41" w:rsidRDefault="00712291" w:rsidP="00B41601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8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8BEBE8" w14:textId="77777777" w:rsidR="00712291" w:rsidRPr="008F3D41" w:rsidRDefault="00712291" w:rsidP="00B41601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255E1749" w14:textId="2BF95368" w:rsidR="00712291" w:rsidRPr="008F3D41" w:rsidRDefault="00712291" w:rsidP="0077585A">
      <w:pPr>
        <w:pStyle w:val="Akapitzlist"/>
        <w:numPr>
          <w:ilvl w:val="1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wykaz osób odpowiedzialnych za realizację przedmiotu zamówienia: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1"/>
        <w:gridCol w:w="5025"/>
        <w:gridCol w:w="3888"/>
      </w:tblGrid>
      <w:tr w:rsidR="00712291" w:rsidRPr="008F3D41" w14:paraId="15DCD33B" w14:textId="77777777" w:rsidTr="001643D7">
        <w:trPr>
          <w:trHeight w:val="89"/>
        </w:trPr>
        <w:tc>
          <w:tcPr>
            <w:tcW w:w="301" w:type="dxa"/>
            <w:vAlign w:val="center"/>
            <w:hideMark/>
          </w:tcPr>
          <w:p w14:paraId="25B02429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proofErr w:type="spellStart"/>
            <w:r w:rsidRPr="008F3D41">
              <w:rPr>
                <w:rFonts w:ascii="Calibri Light" w:hAnsi="Calibri Light" w:cs="Calibri Light"/>
                <w:b/>
                <w:bCs/>
              </w:rPr>
              <w:t>Lp</w:t>
            </w:r>
            <w:proofErr w:type="spellEnd"/>
          </w:p>
        </w:tc>
        <w:tc>
          <w:tcPr>
            <w:tcW w:w="5025" w:type="dxa"/>
            <w:vAlign w:val="center"/>
            <w:hideMark/>
          </w:tcPr>
          <w:p w14:paraId="71680E29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Imię i nazwisko</w:t>
            </w:r>
          </w:p>
        </w:tc>
        <w:tc>
          <w:tcPr>
            <w:tcW w:w="3888" w:type="dxa"/>
            <w:vAlign w:val="center"/>
            <w:hideMark/>
          </w:tcPr>
          <w:p w14:paraId="3FF42FDC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Kwalifikacje zawodowe</w:t>
            </w:r>
            <w:r w:rsidRPr="008F3D41">
              <w:rPr>
                <w:rFonts w:ascii="Calibri Light" w:hAnsi="Calibri Light" w:cs="Calibri Light"/>
                <w:b/>
                <w:bCs/>
              </w:rPr>
              <w:br/>
              <w:t xml:space="preserve"> (podać nazwę i nr uprawnień)</w:t>
            </w:r>
          </w:p>
        </w:tc>
      </w:tr>
      <w:tr w:rsidR="00712291" w:rsidRPr="008F3D41" w14:paraId="0C90AA8E" w14:textId="77777777" w:rsidTr="001643D7">
        <w:trPr>
          <w:trHeight w:val="320"/>
        </w:trPr>
        <w:tc>
          <w:tcPr>
            <w:tcW w:w="301" w:type="dxa"/>
            <w:vAlign w:val="center"/>
            <w:hideMark/>
          </w:tcPr>
          <w:p w14:paraId="53A03CC6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Cs/>
              </w:rPr>
            </w:pPr>
            <w:r w:rsidRPr="008F3D41">
              <w:rPr>
                <w:rFonts w:ascii="Calibri Light" w:hAnsi="Calibri Light" w:cs="Calibri Light"/>
                <w:bCs/>
              </w:rPr>
              <w:t>1</w:t>
            </w:r>
          </w:p>
        </w:tc>
        <w:tc>
          <w:tcPr>
            <w:tcW w:w="5025" w:type="dxa"/>
            <w:vAlign w:val="center"/>
          </w:tcPr>
          <w:p w14:paraId="45485690" w14:textId="77777777" w:rsidR="00712291" w:rsidRPr="008F3D41" w:rsidRDefault="00712291" w:rsidP="00B41601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888" w:type="dxa"/>
            <w:vAlign w:val="center"/>
          </w:tcPr>
          <w:p w14:paraId="032DBBF7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</w:tr>
    </w:tbl>
    <w:p w14:paraId="3F695A25" w14:textId="77777777" w:rsidR="00712291" w:rsidRPr="008F3D41" w:rsidRDefault="00712291" w:rsidP="0077585A">
      <w:pPr>
        <w:pStyle w:val="Akapitzlist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56B62F16" w14:textId="6D9F28FC" w:rsidR="002A52F8" w:rsidRDefault="002A52F8" w:rsidP="002A52F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nie podlegam wykluczeniu z postępowania na podstawie art.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7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ust.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1 ustawy z dnia 13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kwietnia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2022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r. o szczególnych rozwiązaniach w zakresie przeciwdziałania wspieraniu agresji na Ukrainę oraz służących ochronie bezpieczeństwa narodowego (</w:t>
      </w:r>
      <w:proofErr w:type="spellStart"/>
      <w:r w:rsidR="009B4E1B">
        <w:rPr>
          <w:rFonts w:ascii="Calibri Light" w:eastAsia="Times New Roman" w:hAnsi="Calibri Light" w:cs="Calibri Light"/>
          <w:lang w:eastAsia="ar-SA"/>
        </w:rPr>
        <w:t>t.j</w:t>
      </w:r>
      <w:proofErr w:type="spellEnd"/>
      <w:r w:rsidR="00EF7F54">
        <w:rPr>
          <w:rFonts w:ascii="Calibri Light" w:eastAsia="Times New Roman" w:hAnsi="Calibri Light" w:cs="Calibri Light"/>
          <w:lang w:eastAsia="ar-SA"/>
        </w:rPr>
        <w:t>. </w:t>
      </w:r>
      <w:r w:rsidRPr="008F3D41">
        <w:rPr>
          <w:rFonts w:ascii="Calibri Light" w:eastAsia="Times New Roman" w:hAnsi="Calibri Light" w:cs="Calibri Light"/>
          <w:lang w:eastAsia="ar-SA"/>
        </w:rPr>
        <w:t>Dz.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U.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9B4E1B">
        <w:rPr>
          <w:rFonts w:ascii="Calibri Light" w:eastAsia="Times New Roman" w:hAnsi="Calibri Light" w:cs="Calibri Light"/>
          <w:lang w:eastAsia="ar-SA"/>
        </w:rPr>
        <w:t>z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9B4E1B">
        <w:rPr>
          <w:rFonts w:ascii="Calibri Light" w:eastAsia="Times New Roman" w:hAnsi="Calibri Light" w:cs="Calibri Light"/>
          <w:lang w:eastAsia="ar-SA"/>
        </w:rPr>
        <w:t>202</w:t>
      </w:r>
      <w:r w:rsidR="002163A6">
        <w:rPr>
          <w:rFonts w:ascii="Calibri Light" w:eastAsia="Times New Roman" w:hAnsi="Calibri Light" w:cs="Calibri Light"/>
          <w:lang w:eastAsia="ar-SA"/>
        </w:rPr>
        <w:t>5</w:t>
      </w:r>
      <w:r w:rsidR="00EF7F54">
        <w:rPr>
          <w:rFonts w:ascii="Calibri Light" w:eastAsia="Times New Roman" w:hAnsi="Calibri Light" w:cs="Calibri Light"/>
          <w:lang w:eastAsia="ar-SA"/>
        </w:rPr>
        <w:t> r. </w:t>
      </w:r>
      <w:r w:rsidRPr="008F3D41">
        <w:rPr>
          <w:rFonts w:ascii="Calibri Light" w:eastAsia="Times New Roman" w:hAnsi="Calibri Light" w:cs="Calibri Light"/>
          <w:lang w:eastAsia="ar-SA"/>
        </w:rPr>
        <w:t>poz.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2163A6">
        <w:rPr>
          <w:rFonts w:ascii="Calibri Light" w:eastAsia="Times New Roman" w:hAnsi="Calibri Light" w:cs="Calibri Light"/>
          <w:lang w:eastAsia="ar-SA"/>
        </w:rPr>
        <w:t>418</w:t>
      </w:r>
      <w:r w:rsidRPr="008F3D41">
        <w:rPr>
          <w:rFonts w:ascii="Calibri Light" w:eastAsia="Times New Roman" w:hAnsi="Calibri Light" w:cs="Calibri Light"/>
          <w:lang w:eastAsia="ar-SA"/>
        </w:rPr>
        <w:t>).</w:t>
      </w:r>
      <w:r w:rsidRPr="008F3D41">
        <w:rPr>
          <w:rStyle w:val="Odwoanieprzypisudolnego"/>
          <w:rFonts w:ascii="Calibri Light" w:eastAsia="Times New Roman" w:hAnsi="Calibri Light" w:cs="Calibri Light"/>
          <w:lang w:eastAsia="ar-SA"/>
        </w:rPr>
        <w:footnoteReference w:id="2"/>
      </w:r>
    </w:p>
    <w:p w14:paraId="7591D834" w14:textId="5F1AFC0A" w:rsidR="00AC2505" w:rsidRPr="00AC2505" w:rsidRDefault="00AC2505" w:rsidP="00AC250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>
        <w:rPr>
          <w:rFonts w:ascii="Calibri Light" w:eastAsia="Times New Roman" w:hAnsi="Calibri Light" w:cs="Calibri Light"/>
          <w:lang w:eastAsia="ar-SA"/>
        </w:rPr>
        <w:t>Oświadczam, że przedmiot zamówienia będę realizował bez udziału podwykonawców* / z udziałem podwykonawców w następującym zakresie: ………………………………</w:t>
      </w:r>
      <w:proofErr w:type="gramStart"/>
      <w:r>
        <w:rPr>
          <w:rFonts w:ascii="Calibri Light" w:eastAsia="Times New Roman" w:hAnsi="Calibri Light" w:cs="Calibri Light"/>
          <w:lang w:eastAsia="ar-SA"/>
        </w:rPr>
        <w:t>…….</w:t>
      </w:r>
      <w:proofErr w:type="gramEnd"/>
      <w:r>
        <w:rPr>
          <w:rFonts w:ascii="Calibri Light" w:eastAsia="Times New Roman" w:hAnsi="Calibri Light" w:cs="Calibri Light"/>
          <w:lang w:eastAsia="ar-SA"/>
        </w:rPr>
        <w:t xml:space="preserve">* (niepotrzebne skreślić). </w:t>
      </w:r>
    </w:p>
    <w:p w14:paraId="47B401B3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5FB21C13" w14:textId="43A78256" w:rsidR="00712291" w:rsidRPr="008F3D41" w:rsidRDefault="006D6392" w:rsidP="0077585A">
      <w:pPr>
        <w:pStyle w:val="Akapitzlist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Wyceniony wykaz elementów rozliczeniowych (WWER)</w:t>
      </w:r>
    </w:p>
    <w:p w14:paraId="4EEBDBE5" w14:textId="77777777" w:rsidR="00712291" w:rsidRPr="008F3D41" w:rsidRDefault="00712291" w:rsidP="008F3D41">
      <w:pPr>
        <w:suppressAutoHyphens/>
        <w:spacing w:after="0" w:line="240" w:lineRule="auto"/>
        <w:ind w:left="284" w:firstLine="76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8F3D41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…………………………………………………….</w:t>
      </w:r>
    </w:p>
    <w:p w14:paraId="09488434" w14:textId="77777777" w:rsidR="004267DA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CE46473" w14:textId="77777777" w:rsidR="00EF7F54" w:rsidRDefault="00EF7F54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73AA5756" w14:textId="77777777" w:rsidR="00EF7F54" w:rsidRPr="008F3D41" w:rsidRDefault="00EF7F54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E0476B7" w14:textId="77777777" w:rsidR="004267DA" w:rsidRPr="008F3D41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980"/>
      </w:tblGrid>
      <w:tr w:rsidR="008F3D41" w:rsidRPr="008F3D41" w14:paraId="3E30DF6E" w14:textId="77777777" w:rsidTr="0070432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8D1AC6" w14:textId="77777777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F3D41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  <w:t>……………………........................................................</w:t>
            </w:r>
          </w:p>
        </w:tc>
        <w:tc>
          <w:tcPr>
            <w:tcW w:w="4980" w:type="dxa"/>
            <w:vMerge w:val="restart"/>
            <w:tcBorders>
              <w:top w:val="nil"/>
              <w:left w:val="nil"/>
              <w:right w:val="nil"/>
            </w:tcBorders>
            <w:shd w:val="clear" w:color="000000" w:fill="F2F2F2"/>
            <w:vAlign w:val="bottom"/>
          </w:tcPr>
          <w:p w14:paraId="3948F020" w14:textId="3C1C5CC9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</w:tr>
      <w:tr w:rsidR="008F3D41" w:rsidRPr="008F3D41" w14:paraId="6FA10A0A" w14:textId="77777777" w:rsidTr="0070432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F856B3" w14:textId="77777777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8F3D41"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  <w:t>miejscowość, data</w:t>
            </w:r>
          </w:p>
        </w:tc>
        <w:tc>
          <w:tcPr>
            <w:tcW w:w="4980" w:type="dxa"/>
            <w:vMerge/>
            <w:tcBorders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92305C5" w14:textId="27206024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</w:p>
        </w:tc>
      </w:tr>
    </w:tbl>
    <w:p w14:paraId="7F19EDA2" w14:textId="77777777" w:rsidR="0009373D" w:rsidRPr="008F3D41" w:rsidRDefault="0009373D" w:rsidP="008F3D41">
      <w:pPr>
        <w:spacing w:line="240" w:lineRule="auto"/>
        <w:rPr>
          <w:rFonts w:ascii="Calibri Light" w:hAnsi="Calibri Light" w:cs="Calibri Light"/>
          <w:b/>
          <w:sz w:val="20"/>
          <w:szCs w:val="18"/>
        </w:rPr>
      </w:pPr>
    </w:p>
    <w:sectPr w:rsidR="0009373D" w:rsidRPr="008F3D41" w:rsidSect="003968A9">
      <w:headerReference w:type="default" r:id="rId8"/>
      <w:footerReference w:type="default" r:id="rId9"/>
      <w:pgSz w:w="11906" w:h="16838"/>
      <w:pgMar w:top="132" w:right="1274" w:bottom="709" w:left="1417" w:header="425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38FCB" w14:textId="77777777" w:rsidR="001F65A4" w:rsidRDefault="001F65A4" w:rsidP="00D770B2">
      <w:pPr>
        <w:spacing w:after="0" w:line="240" w:lineRule="auto"/>
      </w:pPr>
      <w:r>
        <w:separator/>
      </w:r>
    </w:p>
  </w:endnote>
  <w:endnote w:type="continuationSeparator" w:id="0">
    <w:p w14:paraId="1E07A42B" w14:textId="77777777" w:rsidR="001F65A4" w:rsidRDefault="001F65A4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2AE71" w14:textId="77777777" w:rsidR="00223CD0" w:rsidRPr="00056D03" w:rsidRDefault="00223CD0" w:rsidP="00223CD0">
    <w:pPr>
      <w:pStyle w:val="Stopka"/>
      <w:ind w:left="-709"/>
      <w:rPr>
        <w:rFonts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223CD0" w14:paraId="1E35CDF2" w14:textId="77777777" w:rsidTr="00056D0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C7C7C"/>
            <w:bottom w:val="nil"/>
          </w:tcBorders>
        </w:tcPr>
        <w:p w14:paraId="62FAFBE4" w14:textId="77777777" w:rsidR="00223CD0" w:rsidRPr="00056D03" w:rsidRDefault="00223CD0" w:rsidP="00223CD0">
          <w:pPr>
            <w:pStyle w:val="Stopka"/>
            <w:spacing w:line="276" w:lineRule="auto"/>
            <w:rPr>
              <w:rFonts w:cs="Calibr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C7C7C"/>
            <w:bottom w:val="nil"/>
          </w:tcBorders>
        </w:tcPr>
        <w:p w14:paraId="519E47AC" w14:textId="77777777" w:rsidR="00223CD0" w:rsidRPr="00056D03" w:rsidRDefault="00223CD0" w:rsidP="00223CD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Calibr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C7C7C"/>
            <w:bottom w:val="nil"/>
          </w:tcBorders>
          <w:vAlign w:val="center"/>
          <w:hideMark/>
        </w:tcPr>
        <w:p w14:paraId="40307643" w14:textId="77777777" w:rsidR="00223CD0" w:rsidRPr="00056D03" w:rsidRDefault="00223CD0" w:rsidP="00223CD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Calibri"/>
              <w:b w:val="0"/>
              <w:sz w:val="10"/>
              <w:szCs w:val="12"/>
            </w:rPr>
          </w:pPr>
          <w:r w:rsidRPr="00056D03">
            <w:rPr>
              <w:rFonts w:cs="Calibri"/>
              <w:b w:val="0"/>
              <w:sz w:val="10"/>
              <w:szCs w:val="12"/>
            </w:rPr>
            <w:t xml:space="preserve">Strona </w:t>
          </w:r>
          <w:r w:rsidRPr="00056D03">
            <w:rPr>
              <w:rFonts w:cs="Calibri"/>
              <w:sz w:val="10"/>
              <w:szCs w:val="12"/>
            </w:rPr>
            <w:fldChar w:fldCharType="begin"/>
          </w:r>
          <w:r w:rsidRPr="00056D03">
            <w:rPr>
              <w:rFonts w:cs="Calibri"/>
              <w:b w:val="0"/>
              <w:sz w:val="10"/>
              <w:szCs w:val="12"/>
            </w:rPr>
            <w:instrText>PAGE</w:instrText>
          </w:r>
          <w:r w:rsidRPr="00056D03">
            <w:rPr>
              <w:rFonts w:cs="Calibri"/>
              <w:sz w:val="10"/>
              <w:szCs w:val="12"/>
            </w:rPr>
            <w:fldChar w:fldCharType="separate"/>
          </w:r>
          <w:r w:rsidRPr="00056D03">
            <w:rPr>
              <w:rFonts w:cs="Calibri"/>
              <w:sz w:val="10"/>
              <w:szCs w:val="12"/>
            </w:rPr>
            <w:t>1</w:t>
          </w:r>
          <w:r w:rsidRPr="00056D03">
            <w:rPr>
              <w:rFonts w:cs="Calibri"/>
              <w:sz w:val="10"/>
              <w:szCs w:val="12"/>
            </w:rPr>
            <w:fldChar w:fldCharType="end"/>
          </w:r>
        </w:p>
      </w:tc>
    </w:tr>
  </w:tbl>
  <w:p w14:paraId="552C59F5" w14:textId="77777777" w:rsidR="00537ECB" w:rsidRPr="00223CD0" w:rsidRDefault="00537ECB" w:rsidP="00223C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632F8" w14:textId="77777777" w:rsidR="001F65A4" w:rsidRDefault="001F65A4" w:rsidP="00D770B2">
      <w:pPr>
        <w:spacing w:after="0" w:line="240" w:lineRule="auto"/>
      </w:pPr>
      <w:r>
        <w:separator/>
      </w:r>
    </w:p>
  </w:footnote>
  <w:footnote w:type="continuationSeparator" w:id="0">
    <w:p w14:paraId="229DABAA" w14:textId="77777777" w:rsidR="001F65A4" w:rsidRDefault="001F65A4" w:rsidP="00D770B2">
      <w:pPr>
        <w:spacing w:after="0" w:line="240" w:lineRule="auto"/>
      </w:pPr>
      <w:r>
        <w:continuationSeparator/>
      </w:r>
    </w:p>
  </w:footnote>
  <w:footnote w:id="1">
    <w:p w14:paraId="313D92B9" w14:textId="34D3A9AB" w:rsidR="00537ECB" w:rsidRPr="00B72427" w:rsidRDefault="00537ECB" w:rsidP="00EF24D5">
      <w:pPr>
        <w:pStyle w:val="Tekstprzypisudolnego"/>
        <w:jc w:val="both"/>
        <w:rPr>
          <w:rFonts w:ascii="Calibri Light" w:hAnsi="Calibri Light" w:cs="Calibri Light"/>
          <w:i/>
        </w:rPr>
      </w:pPr>
      <w:r w:rsidRPr="00B72427">
        <w:rPr>
          <w:rStyle w:val="Odwoanieprzypisudolnego"/>
          <w:rFonts w:ascii="Calibri Light" w:hAnsi="Calibri Light" w:cs="Calibri Light"/>
          <w:i/>
          <w:sz w:val="16"/>
        </w:rPr>
        <w:footnoteRef/>
      </w:r>
      <w:r w:rsidRPr="00B72427">
        <w:rPr>
          <w:rFonts w:ascii="Calibri Light" w:hAnsi="Calibri Light" w:cs="Calibri Light"/>
          <w:i/>
          <w:sz w:val="16"/>
        </w:rPr>
        <w:t xml:space="preserve"> Wraz z wykazem należy dostarczyć kopie protokołów odbioru lub referencji potwierdzających, że usługi projektowe wymienione powyżej zostały zrealizowane </w:t>
      </w:r>
      <w:r w:rsidR="009B4E1B" w:rsidRPr="00B72427">
        <w:rPr>
          <w:rFonts w:ascii="Calibri Light" w:hAnsi="Calibri Light" w:cs="Calibri Light"/>
          <w:i/>
          <w:sz w:val="16"/>
        </w:rPr>
        <w:t>należycie i</w:t>
      </w:r>
      <w:r w:rsidRPr="00B72427">
        <w:rPr>
          <w:rFonts w:ascii="Calibri Light" w:hAnsi="Calibri Light" w:cs="Calibri Light"/>
          <w:i/>
          <w:sz w:val="16"/>
        </w:rPr>
        <w:t xml:space="preserve"> prawidłowo ukończone</w:t>
      </w:r>
    </w:p>
  </w:footnote>
  <w:footnote w:id="2">
    <w:p w14:paraId="0DE9AD49" w14:textId="1AAEB35A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Style w:val="Odwoanieprzypisudolnego"/>
          <w:rFonts w:ascii="Calibri Light" w:hAnsi="Calibri Light" w:cs="Calibri Light"/>
          <w:i/>
          <w:iCs/>
          <w:sz w:val="16"/>
          <w:szCs w:val="16"/>
        </w:rPr>
        <w:footnoteRef/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 Na podstawie art.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7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ust.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 ustawy z dnia 13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kwietnia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szczególnych rozwiązaniach w zakresie przeciwdziałania wspieraniu agresji na Ukrainę oraz służących ochronie bezpieczeństwa narodowego (</w:t>
      </w:r>
      <w:proofErr w:type="spellStart"/>
      <w:r w:rsidR="00106E49">
        <w:rPr>
          <w:rFonts w:ascii="Calibri Light" w:hAnsi="Calibri Light" w:cs="Calibri Light"/>
          <w:i/>
          <w:iCs/>
          <w:sz w:val="16"/>
          <w:szCs w:val="16"/>
        </w:rPr>
        <w:t>t.j</w:t>
      </w:r>
      <w:proofErr w:type="spellEnd"/>
      <w:r w:rsidR="00106E49">
        <w:rPr>
          <w:rFonts w:ascii="Calibri Light" w:hAnsi="Calibri Light" w:cs="Calibri Light"/>
          <w:i/>
          <w:iCs/>
          <w:sz w:val="16"/>
          <w:szCs w:val="16"/>
        </w:rPr>
        <w:t>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Dz.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9B4E1B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5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r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.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A9720F">
        <w:rPr>
          <w:rFonts w:ascii="Calibri Light" w:hAnsi="Calibri Light" w:cs="Calibri Light"/>
          <w:i/>
          <w:iCs/>
          <w:sz w:val="16"/>
          <w:szCs w:val="16"/>
        </w:rPr>
        <w:t>5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1</w:t>
      </w:r>
      <w:r w:rsidR="00A9720F">
        <w:rPr>
          <w:rFonts w:ascii="Calibri Light" w:hAnsi="Calibri Light" w:cs="Calibri Light"/>
          <w:i/>
          <w:iCs/>
          <w:sz w:val="16"/>
          <w:szCs w:val="16"/>
        </w:rPr>
        <w:t>4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z postępowania o udzielenie zamówienia publicznego wyklucza Z postępowania wyklucza się:</w:t>
      </w:r>
      <w:r w:rsidR="00EF24D5">
        <w:rPr>
          <w:rFonts w:ascii="Calibri Light" w:hAnsi="Calibri Light" w:cs="Calibri Light"/>
          <w:i/>
          <w:iCs/>
          <w:sz w:val="16"/>
          <w:szCs w:val="16"/>
        </w:rPr>
        <w:t xml:space="preserve"> </w:t>
      </w:r>
    </w:p>
    <w:p w14:paraId="7904D61E" w14:textId="77777777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</w:p>
    <w:p w14:paraId="472481D1" w14:textId="22E30007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>2) wykonawcę, którego beneficjentem rzeczywistym w rozumieniu ustawy z dnia 1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marca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2018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przeciwdziałaniu praniu pieniędzy oraz finansowaniu terroryzmu (</w:t>
      </w:r>
      <w:proofErr w:type="spellStart"/>
      <w:r w:rsidR="00823CED">
        <w:rPr>
          <w:rFonts w:ascii="Calibri Light" w:hAnsi="Calibri Light" w:cs="Calibri Light"/>
          <w:i/>
          <w:iCs/>
          <w:sz w:val="16"/>
          <w:szCs w:val="16"/>
        </w:rPr>
        <w:t>t.j</w:t>
      </w:r>
      <w:proofErr w:type="spellEnd"/>
      <w:r w:rsidR="00823CED">
        <w:rPr>
          <w:rFonts w:ascii="Calibri Light" w:hAnsi="Calibri Light" w:cs="Calibri Light"/>
          <w:i/>
          <w:iCs/>
          <w:sz w:val="16"/>
          <w:szCs w:val="16"/>
        </w:rPr>
        <w:t>. D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5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644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jest osoba wymieniona w wykazach określonych w rozporządzeniu 765/2006 i rozporządzeniu 269/2014 albo wpisana na listę lub będąca takim beneficjentem rzeczywistym od dnia 24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lutego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r., o ile została wpisana na listę na podstawie decyzji w sprawie wpisu na listę rozstrzygającej o zastosowaniu środka, o którym mowa w art. 1 pkt 3 w/w ustawy; </w:t>
      </w:r>
    </w:p>
    <w:p w14:paraId="26393370" w14:textId="43124767" w:rsidR="002A52F8" w:rsidRPr="004941FD" w:rsidRDefault="002A52F8" w:rsidP="00EF24D5">
      <w:pPr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>3) wykonawcę, którego jednostką dominującą w rozumieniu art.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3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ust.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pkt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37 ustawy z dnia 29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września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1994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rachunkowości (</w:t>
      </w:r>
      <w:proofErr w:type="spellStart"/>
      <w:r w:rsidR="00823CED">
        <w:rPr>
          <w:rFonts w:ascii="Calibri Light" w:hAnsi="Calibri Light" w:cs="Calibri Light"/>
          <w:i/>
          <w:iCs/>
          <w:sz w:val="16"/>
          <w:szCs w:val="16"/>
        </w:rPr>
        <w:t>t.j</w:t>
      </w:r>
      <w:proofErr w:type="spellEnd"/>
      <w:r w:rsidR="00823CED">
        <w:rPr>
          <w:rFonts w:ascii="Calibri Light" w:hAnsi="Calibri Light" w:cs="Calibri Light"/>
          <w:i/>
          <w:iCs/>
          <w:sz w:val="16"/>
          <w:szCs w:val="16"/>
        </w:rPr>
        <w:t>.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Dz.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3 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120 z </w:t>
      </w:r>
      <w:proofErr w:type="spellStart"/>
      <w:r w:rsidR="00823CED">
        <w:rPr>
          <w:rFonts w:ascii="Calibri Light" w:hAnsi="Calibri Light" w:cs="Calibri Light"/>
          <w:i/>
          <w:iCs/>
          <w:sz w:val="16"/>
          <w:szCs w:val="16"/>
        </w:rPr>
        <w:t>późn</w:t>
      </w:r>
      <w:proofErr w:type="spellEnd"/>
      <w:r w:rsidR="00823CED">
        <w:rPr>
          <w:rFonts w:ascii="Calibri Light" w:hAnsi="Calibri Light" w:cs="Calibri Light"/>
          <w:i/>
          <w:iCs/>
          <w:sz w:val="16"/>
          <w:szCs w:val="16"/>
        </w:rPr>
        <w:t>. zm.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jest podmiot wymieniony w wykazach określonych w rozporządzeniu 765/2006 i rozporządzeniu 269/2014 albo wpisany na listę lub będący taką jednostką dominującą od dnia 24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lutego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r., o ile został wpisany na listę na podstawie decyzji w sprawie wpisu na listę rozstrzygającej o zastosowaniu środka, o którym mowa w art. 1 pkt 3 w/w ustawy</w:t>
      </w:r>
    </w:p>
    <w:p w14:paraId="7B771E5C" w14:textId="77777777" w:rsidR="002A52F8" w:rsidRDefault="002A52F8" w:rsidP="002A52F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47" w:type="pct"/>
      <w:tblInd w:w="-567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362"/>
      <w:gridCol w:w="7861"/>
    </w:tblGrid>
    <w:tr w:rsidR="00D6661C" w:rsidRPr="00620017" w14:paraId="09F7A294" w14:textId="77777777" w:rsidTr="00056D03">
      <w:trPr>
        <w:trHeight w:val="70"/>
      </w:trPr>
      <w:tc>
        <w:tcPr>
          <w:tcW w:w="2383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14:paraId="68443113" w14:textId="04EA3718" w:rsidR="00D6661C" w:rsidRPr="00620017" w:rsidRDefault="00D6661C" w:rsidP="00056D03">
          <w:pPr>
            <w:widowControl w:val="0"/>
            <w:tabs>
              <w:tab w:val="center" w:pos="4536"/>
              <w:tab w:val="right" w:pos="9072"/>
            </w:tabs>
            <w:spacing w:after="0"/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</w:pPr>
          <w:bookmarkStart w:id="0" w:name="_Hlk102652794"/>
          <w:bookmarkStart w:id="1" w:name="_Hlk102652795"/>
          <w:bookmarkStart w:id="2" w:name="_Hlk103278934"/>
          <w:bookmarkStart w:id="3" w:name="_Hlk103278935"/>
          <w:bookmarkStart w:id="4" w:name="_Hlk103279633"/>
          <w:bookmarkStart w:id="5" w:name="_Hlk103279634"/>
          <w:bookmarkStart w:id="6" w:name="_Hlk112769874"/>
          <w:bookmarkStart w:id="7" w:name="_Hlk112769875"/>
          <w:bookmarkStart w:id="8" w:name="_Hlk113353408"/>
          <w:bookmarkStart w:id="9" w:name="_Hlk113353409"/>
          <w:bookmarkStart w:id="10" w:name="_Hlk113353414"/>
          <w:bookmarkStart w:id="11" w:name="_Hlk113353415"/>
          <w:bookmarkStart w:id="12" w:name="_Hlk113353418"/>
          <w:bookmarkStart w:id="13" w:name="_Hlk113353419"/>
          <w:bookmarkStart w:id="14" w:name="_Hlk113353423"/>
          <w:bookmarkStart w:id="15" w:name="_Hlk113353424"/>
          <w:bookmarkStart w:id="16" w:name="_Hlk113353426"/>
          <w:bookmarkStart w:id="17" w:name="_Hlk113353427"/>
          <w:bookmarkStart w:id="18" w:name="_Hlk113353430"/>
          <w:bookmarkStart w:id="19" w:name="_Hlk113353431"/>
          <w:bookmarkStart w:id="20" w:name="_Hlk113353434"/>
          <w:bookmarkStart w:id="21" w:name="_Hlk113353435"/>
          <w:r w:rsidRPr="00620017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Nr zamówienia: PZD-ZAM.261.</w:t>
          </w:r>
          <w:r w:rsidR="00F04166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12</w:t>
          </w:r>
          <w:r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.</w:t>
          </w:r>
          <w:r w:rsidRPr="00620017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202</w:t>
          </w:r>
          <w:r w:rsidR="00F04166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6</w:t>
          </w:r>
          <w:r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.</w:t>
          </w:r>
          <w:r w:rsidR="00F04166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SC</w:t>
          </w:r>
        </w:p>
      </w:tc>
      <w:tc>
        <w:tcPr>
          <w:tcW w:w="7936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14:paraId="1B1B8630" w14:textId="3A73CD29" w:rsidR="00D6661C" w:rsidRPr="006E4963" w:rsidRDefault="002163A6" w:rsidP="009E281A">
          <w:pPr>
            <w:widowControl w:val="0"/>
            <w:spacing w:after="0"/>
            <w:rPr>
              <w:rFonts w:ascii="Calibri Light" w:eastAsia="Calibri" w:hAnsi="Calibri Light" w:cs="Calibri"/>
              <w:sz w:val="12"/>
              <w:szCs w:val="12"/>
              <w:lang w:eastAsia="en-GB"/>
            </w:rPr>
          </w:pPr>
          <w:r w:rsidRPr="002163A6">
            <w:rPr>
              <w:rFonts w:ascii="Calibri Light" w:eastAsia="Calibri" w:hAnsi="Calibri Light" w:cs="Calibri"/>
              <w:iCs/>
              <w:sz w:val="12"/>
              <w:szCs w:val="12"/>
              <w:lang w:eastAsia="en-GB"/>
            </w:rPr>
            <w:t xml:space="preserve">Opracowanie dokumentacji projektowej przebudowy i rozbudowy drogi powiatowej nr 1548 K Trzetrzewina – Podrzecze w km 4+890 – 5+510 </w:t>
          </w:r>
          <w:r w:rsidRPr="002163A6">
            <w:rPr>
              <w:rFonts w:ascii="Calibri Light" w:eastAsia="Calibri" w:hAnsi="Calibri Light" w:cs="Calibri"/>
              <w:iCs/>
              <w:sz w:val="12"/>
              <w:szCs w:val="12"/>
              <w:lang w:eastAsia="en-GB"/>
            </w:rPr>
            <w:br/>
            <w:t xml:space="preserve">polegająca na budowie chodnika w m. </w:t>
          </w:r>
          <w:proofErr w:type="spellStart"/>
          <w:r w:rsidRPr="002163A6">
            <w:rPr>
              <w:rFonts w:ascii="Calibri Light" w:eastAsia="Calibri" w:hAnsi="Calibri Light" w:cs="Calibri"/>
              <w:iCs/>
              <w:sz w:val="12"/>
              <w:szCs w:val="12"/>
              <w:lang w:eastAsia="en-GB"/>
            </w:rPr>
            <w:t>Chochorowice</w:t>
          </w:r>
          <w:proofErr w:type="spellEnd"/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</w:tbl>
  <w:p w14:paraId="0E78248C" w14:textId="77777777" w:rsidR="00537ECB" w:rsidRPr="00D6661C" w:rsidRDefault="00537ECB" w:rsidP="00D666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22322FD8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 Light" w:hAnsi="Calibri Light" w:cs="Calibri Light" w:hint="default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B380B19A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Calibri Light" w:hint="default"/>
        <w:b w:val="0"/>
        <w:bCs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C64E3AA8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Calibri Light" w:hAnsi="Calibri Light" w:cs="Calibri Light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78F0170E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Calibri Light" w:hAnsi="Calibri Light" w:cs="Calibri Light" w:hint="default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72464C2E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380" w:hanging="360"/>
      </w:pPr>
      <w:rPr>
        <w:rFonts w:ascii="Symbol" w:hAnsi="Symbol" w:cs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02BE5E36"/>
    <w:multiLevelType w:val="multilevel"/>
    <w:tmpl w:val="7B26F2F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94A7EA2"/>
    <w:multiLevelType w:val="multilevel"/>
    <w:tmpl w:val="E71E0B30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1" w15:restartNumberingAfterBreak="0">
    <w:nsid w:val="09506B43"/>
    <w:multiLevelType w:val="multilevel"/>
    <w:tmpl w:val="E5C205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0D522554"/>
    <w:multiLevelType w:val="hybridMultilevel"/>
    <w:tmpl w:val="61EABA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AF3694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671A50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FD2039"/>
    <w:multiLevelType w:val="hybridMultilevel"/>
    <w:tmpl w:val="07102F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EC1CEE"/>
    <w:multiLevelType w:val="multilevel"/>
    <w:tmpl w:val="1EAE66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5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1654B6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3813AF4"/>
    <w:multiLevelType w:val="multilevel"/>
    <w:tmpl w:val="2D764ED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2C197F0F"/>
    <w:multiLevelType w:val="hybridMultilevel"/>
    <w:tmpl w:val="1C1CA8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5326C2"/>
    <w:multiLevelType w:val="multilevel"/>
    <w:tmpl w:val="527CE4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3B1F5C2A"/>
    <w:multiLevelType w:val="multilevel"/>
    <w:tmpl w:val="4614FAF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3F8347EF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3FF2573F"/>
    <w:multiLevelType w:val="multilevel"/>
    <w:tmpl w:val="D79E634A"/>
    <w:lvl w:ilvl="0">
      <w:start w:val="5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30544D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5" w15:restartNumberingAfterBreak="0">
    <w:nsid w:val="4E59020B"/>
    <w:multiLevelType w:val="multilevel"/>
    <w:tmpl w:val="EE0CF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7" w15:restartNumberingAfterBreak="0">
    <w:nsid w:val="60903AD9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8" w15:restartNumberingAfterBreak="0">
    <w:nsid w:val="618037BB"/>
    <w:multiLevelType w:val="multilevel"/>
    <w:tmpl w:val="D2A6D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3614B19"/>
    <w:multiLevelType w:val="hybridMultilevel"/>
    <w:tmpl w:val="799A83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EA4113"/>
    <w:multiLevelType w:val="multilevel"/>
    <w:tmpl w:val="945E5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1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2" w15:restartNumberingAfterBreak="0">
    <w:nsid w:val="68A833C7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3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>
      <w:start w:val="1"/>
      <w:numFmt w:val="lowerRoman"/>
      <w:lvlText w:val="%3."/>
      <w:lvlJc w:val="right"/>
      <w:pPr>
        <w:ind w:left="1820" w:hanging="180"/>
      </w:pPr>
    </w:lvl>
    <w:lvl w:ilvl="3" w:tplc="0415000F">
      <w:start w:val="1"/>
      <w:numFmt w:val="decimal"/>
      <w:lvlText w:val="%4."/>
      <w:lvlJc w:val="left"/>
      <w:pPr>
        <w:ind w:left="2540" w:hanging="360"/>
      </w:pPr>
    </w:lvl>
    <w:lvl w:ilvl="4" w:tplc="04150019">
      <w:start w:val="1"/>
      <w:numFmt w:val="lowerLetter"/>
      <w:lvlText w:val="%5."/>
      <w:lvlJc w:val="left"/>
      <w:pPr>
        <w:ind w:left="3260" w:hanging="360"/>
      </w:pPr>
    </w:lvl>
    <w:lvl w:ilvl="5" w:tplc="0415001B">
      <w:start w:val="1"/>
      <w:numFmt w:val="lowerRoman"/>
      <w:lvlText w:val="%6."/>
      <w:lvlJc w:val="right"/>
      <w:pPr>
        <w:ind w:left="3980" w:hanging="180"/>
      </w:pPr>
    </w:lvl>
    <w:lvl w:ilvl="6" w:tplc="0415000F">
      <w:start w:val="1"/>
      <w:numFmt w:val="decimal"/>
      <w:lvlText w:val="%7."/>
      <w:lvlJc w:val="left"/>
      <w:pPr>
        <w:ind w:left="4700" w:hanging="360"/>
      </w:pPr>
    </w:lvl>
    <w:lvl w:ilvl="7" w:tplc="04150019">
      <w:start w:val="1"/>
      <w:numFmt w:val="lowerLetter"/>
      <w:lvlText w:val="%8."/>
      <w:lvlJc w:val="left"/>
      <w:pPr>
        <w:ind w:left="5420" w:hanging="360"/>
      </w:pPr>
    </w:lvl>
    <w:lvl w:ilvl="8" w:tplc="0415001B">
      <w:start w:val="1"/>
      <w:numFmt w:val="lowerRoman"/>
      <w:lvlText w:val="%9."/>
      <w:lvlJc w:val="right"/>
      <w:pPr>
        <w:ind w:left="6140" w:hanging="180"/>
      </w:pPr>
    </w:lvl>
  </w:abstractNum>
  <w:abstractNum w:abstractNumId="34" w15:restartNumberingAfterBreak="0">
    <w:nsid w:val="6EFA4B33"/>
    <w:multiLevelType w:val="hybridMultilevel"/>
    <w:tmpl w:val="5730627A"/>
    <w:lvl w:ilvl="0" w:tplc="99643A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8508E4"/>
    <w:multiLevelType w:val="multilevel"/>
    <w:tmpl w:val="7C44BE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6" w15:restartNumberingAfterBreak="0">
    <w:nsid w:val="70B8124B"/>
    <w:multiLevelType w:val="multilevel"/>
    <w:tmpl w:val="9B687F36"/>
    <w:lvl w:ilvl="0">
      <w:start w:val="1"/>
      <w:numFmt w:val="upperRoman"/>
      <w:lvlText w:val="Rozdział %1."/>
      <w:lvlJc w:val="left"/>
      <w:pPr>
        <w:tabs>
          <w:tab w:val="num" w:pos="0"/>
        </w:tabs>
        <w:ind w:left="227" w:hanging="227"/>
      </w:pPr>
      <w:rPr>
        <w:rFonts w:hint="default"/>
        <w:b/>
        <w:color w:val="auto"/>
        <w:sz w:val="22"/>
        <w:szCs w:val="22"/>
        <w:u w:val="single"/>
      </w:rPr>
    </w:lvl>
    <w:lvl w:ilvl="1">
      <w:start w:val="1"/>
      <w:numFmt w:val="decimal"/>
      <w:lvlText w:val="%2. 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080" w:hanging="360"/>
      </w:pPr>
      <w:rPr>
        <w:rFonts w:ascii="Calibri Light" w:hAnsi="Calibri Light" w:cs="Calibri Light" w:hint="default"/>
        <w:b w:val="0"/>
        <w:i w:val="0"/>
        <w:sz w:val="18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  <w:b w:val="0"/>
        <w:sz w:val="22"/>
      </w:rPr>
    </w:lvl>
    <w:lvl w:ilvl="5">
      <w:numFmt w:val="decimal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7" w15:restartNumberingAfterBreak="0">
    <w:nsid w:val="72E92516"/>
    <w:multiLevelType w:val="multilevel"/>
    <w:tmpl w:val="D2301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8" w15:restartNumberingAfterBreak="0">
    <w:nsid w:val="776819D6"/>
    <w:multiLevelType w:val="multilevel"/>
    <w:tmpl w:val="6E28705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 w15:restartNumberingAfterBreak="0">
    <w:nsid w:val="7F047DAC"/>
    <w:multiLevelType w:val="multilevel"/>
    <w:tmpl w:val="466AE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 w16cid:durableId="257252601">
    <w:abstractNumId w:val="22"/>
  </w:num>
  <w:num w:numId="2" w16cid:durableId="1580209757">
    <w:abstractNumId w:val="26"/>
  </w:num>
  <w:num w:numId="3" w16cid:durableId="2100784162">
    <w:abstractNumId w:val="31"/>
  </w:num>
  <w:num w:numId="4" w16cid:durableId="12757513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49933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6" w16cid:durableId="16521289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04826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8" w16cid:durableId="172340260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9" w16cid:durableId="446388562">
    <w:abstractNumId w:val="20"/>
  </w:num>
  <w:num w:numId="10" w16cid:durableId="2092966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877837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 w16cid:durableId="186374119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3" w16cid:durableId="17670746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4" w16cid:durableId="1084229091">
    <w:abstractNumId w:val="18"/>
  </w:num>
  <w:num w:numId="15" w16cid:durableId="1898012351">
    <w:abstractNumId w:val="11"/>
  </w:num>
  <w:num w:numId="16" w16cid:durableId="1168449766">
    <w:abstractNumId w:val="16"/>
  </w:num>
  <w:num w:numId="17" w16cid:durableId="1653556028">
    <w:abstractNumId w:val="21"/>
  </w:num>
  <w:num w:numId="18" w16cid:durableId="1035425283">
    <w:abstractNumId w:val="9"/>
  </w:num>
  <w:num w:numId="19" w16cid:durableId="1033002310">
    <w:abstractNumId w:val="32"/>
  </w:num>
  <w:num w:numId="20" w16cid:durableId="1458524084">
    <w:abstractNumId w:val="35"/>
  </w:num>
  <w:num w:numId="21" w16cid:durableId="1767385401">
    <w:abstractNumId w:val="17"/>
  </w:num>
  <w:num w:numId="22" w16cid:durableId="262034060">
    <w:abstractNumId w:val="10"/>
  </w:num>
  <w:num w:numId="23" w16cid:durableId="1351376129">
    <w:abstractNumId w:val="25"/>
  </w:num>
  <w:num w:numId="24" w16cid:durableId="770206177">
    <w:abstractNumId w:val="33"/>
  </w:num>
  <w:num w:numId="25" w16cid:durableId="421417903">
    <w:abstractNumId w:val="24"/>
  </w:num>
  <w:num w:numId="26" w16cid:durableId="1652903893">
    <w:abstractNumId w:val="12"/>
  </w:num>
  <w:num w:numId="27" w16cid:durableId="581794302">
    <w:abstractNumId w:val="14"/>
  </w:num>
  <w:num w:numId="28" w16cid:durableId="324476753">
    <w:abstractNumId w:val="13"/>
  </w:num>
  <w:num w:numId="29" w16cid:durableId="2031101687">
    <w:abstractNumId w:val="19"/>
  </w:num>
  <w:num w:numId="30" w16cid:durableId="905070974">
    <w:abstractNumId w:val="29"/>
  </w:num>
  <w:num w:numId="31" w16cid:durableId="1068042893">
    <w:abstractNumId w:val="15"/>
  </w:num>
  <w:num w:numId="32" w16cid:durableId="1501432146">
    <w:abstractNumId w:val="36"/>
  </w:num>
  <w:num w:numId="33" w16cid:durableId="2135174283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1071049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revisionView w:inkAnnotation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11885"/>
    <w:rsid w:val="00014772"/>
    <w:rsid w:val="000276D2"/>
    <w:rsid w:val="0003174F"/>
    <w:rsid w:val="00041BDF"/>
    <w:rsid w:val="00056D03"/>
    <w:rsid w:val="00060657"/>
    <w:rsid w:val="00067025"/>
    <w:rsid w:val="00075E06"/>
    <w:rsid w:val="000802F8"/>
    <w:rsid w:val="000911C5"/>
    <w:rsid w:val="0009373D"/>
    <w:rsid w:val="000A5687"/>
    <w:rsid w:val="000B0AC8"/>
    <w:rsid w:val="000C5DB8"/>
    <w:rsid w:val="000D3CE2"/>
    <w:rsid w:val="000D6993"/>
    <w:rsid w:val="000E4BBE"/>
    <w:rsid w:val="000F78B2"/>
    <w:rsid w:val="00106E49"/>
    <w:rsid w:val="00115E2C"/>
    <w:rsid w:val="00116B6E"/>
    <w:rsid w:val="001241C7"/>
    <w:rsid w:val="001457D2"/>
    <w:rsid w:val="00161274"/>
    <w:rsid w:val="00162AAF"/>
    <w:rsid w:val="001643D7"/>
    <w:rsid w:val="0017137E"/>
    <w:rsid w:val="00190A29"/>
    <w:rsid w:val="001A2559"/>
    <w:rsid w:val="001A4740"/>
    <w:rsid w:val="001B0545"/>
    <w:rsid w:val="001B0E61"/>
    <w:rsid w:val="001B28C8"/>
    <w:rsid w:val="001B29B5"/>
    <w:rsid w:val="001B2EB4"/>
    <w:rsid w:val="001B32FC"/>
    <w:rsid w:val="001B7685"/>
    <w:rsid w:val="001C1A7C"/>
    <w:rsid w:val="001C3795"/>
    <w:rsid w:val="001C5A70"/>
    <w:rsid w:val="001C6FDE"/>
    <w:rsid w:val="001D2BAF"/>
    <w:rsid w:val="001E492A"/>
    <w:rsid w:val="001E4BF9"/>
    <w:rsid w:val="001E4CE6"/>
    <w:rsid w:val="001F1FE9"/>
    <w:rsid w:val="001F2FC6"/>
    <w:rsid w:val="001F57C8"/>
    <w:rsid w:val="001F65A4"/>
    <w:rsid w:val="00205CD5"/>
    <w:rsid w:val="002163A6"/>
    <w:rsid w:val="00223CD0"/>
    <w:rsid w:val="00233429"/>
    <w:rsid w:val="00233AB4"/>
    <w:rsid w:val="002538DA"/>
    <w:rsid w:val="00261B45"/>
    <w:rsid w:val="00277249"/>
    <w:rsid w:val="00277943"/>
    <w:rsid w:val="002900DC"/>
    <w:rsid w:val="00296073"/>
    <w:rsid w:val="002A52F8"/>
    <w:rsid w:val="002A6DAA"/>
    <w:rsid w:val="002B1329"/>
    <w:rsid w:val="002C42C5"/>
    <w:rsid w:val="002D3CDB"/>
    <w:rsid w:val="002D5F0A"/>
    <w:rsid w:val="002E14B9"/>
    <w:rsid w:val="002E4630"/>
    <w:rsid w:val="002E58E1"/>
    <w:rsid w:val="002F0CD5"/>
    <w:rsid w:val="002F2C36"/>
    <w:rsid w:val="002F3255"/>
    <w:rsid w:val="00300654"/>
    <w:rsid w:val="003137E1"/>
    <w:rsid w:val="003237AB"/>
    <w:rsid w:val="003309E7"/>
    <w:rsid w:val="00335F54"/>
    <w:rsid w:val="00346CA4"/>
    <w:rsid w:val="00376FC4"/>
    <w:rsid w:val="0038651D"/>
    <w:rsid w:val="00386F58"/>
    <w:rsid w:val="003968A9"/>
    <w:rsid w:val="003A6501"/>
    <w:rsid w:val="003B50D0"/>
    <w:rsid w:val="003C11A0"/>
    <w:rsid w:val="003C4E57"/>
    <w:rsid w:val="003C67AC"/>
    <w:rsid w:val="003D04A2"/>
    <w:rsid w:val="003D4B45"/>
    <w:rsid w:val="003D7E4A"/>
    <w:rsid w:val="003D7E78"/>
    <w:rsid w:val="003F12DD"/>
    <w:rsid w:val="003F6ECB"/>
    <w:rsid w:val="0040077F"/>
    <w:rsid w:val="00414642"/>
    <w:rsid w:val="004217BD"/>
    <w:rsid w:val="00423E2A"/>
    <w:rsid w:val="00425FAC"/>
    <w:rsid w:val="004267DA"/>
    <w:rsid w:val="00433969"/>
    <w:rsid w:val="004421EE"/>
    <w:rsid w:val="004467BC"/>
    <w:rsid w:val="0045095F"/>
    <w:rsid w:val="004620ED"/>
    <w:rsid w:val="004629AD"/>
    <w:rsid w:val="0047183F"/>
    <w:rsid w:val="0048506B"/>
    <w:rsid w:val="004864F5"/>
    <w:rsid w:val="00492F8A"/>
    <w:rsid w:val="004B1705"/>
    <w:rsid w:val="004C15BD"/>
    <w:rsid w:val="004C4337"/>
    <w:rsid w:val="004C6C09"/>
    <w:rsid w:val="004D4E98"/>
    <w:rsid w:val="004E20BE"/>
    <w:rsid w:val="004E5D53"/>
    <w:rsid w:val="004F11D5"/>
    <w:rsid w:val="004F1D9A"/>
    <w:rsid w:val="004F2759"/>
    <w:rsid w:val="004F30F4"/>
    <w:rsid w:val="00513D0B"/>
    <w:rsid w:val="005141DE"/>
    <w:rsid w:val="00521D12"/>
    <w:rsid w:val="005227E1"/>
    <w:rsid w:val="00522B05"/>
    <w:rsid w:val="00523F1B"/>
    <w:rsid w:val="005248CC"/>
    <w:rsid w:val="00537ECB"/>
    <w:rsid w:val="00555FEE"/>
    <w:rsid w:val="0055798C"/>
    <w:rsid w:val="005623E3"/>
    <w:rsid w:val="00563645"/>
    <w:rsid w:val="00577794"/>
    <w:rsid w:val="00580CE6"/>
    <w:rsid w:val="00582266"/>
    <w:rsid w:val="00582657"/>
    <w:rsid w:val="005875D1"/>
    <w:rsid w:val="00591B2D"/>
    <w:rsid w:val="00593F1B"/>
    <w:rsid w:val="00595B32"/>
    <w:rsid w:val="00596E1B"/>
    <w:rsid w:val="005A683E"/>
    <w:rsid w:val="005B384A"/>
    <w:rsid w:val="005B68B5"/>
    <w:rsid w:val="005C235A"/>
    <w:rsid w:val="005D2B72"/>
    <w:rsid w:val="005D2D43"/>
    <w:rsid w:val="006064CC"/>
    <w:rsid w:val="006071B0"/>
    <w:rsid w:val="0061458B"/>
    <w:rsid w:val="00623559"/>
    <w:rsid w:val="006411AA"/>
    <w:rsid w:val="00642FE8"/>
    <w:rsid w:val="00645753"/>
    <w:rsid w:val="00654B0C"/>
    <w:rsid w:val="0065708C"/>
    <w:rsid w:val="00672217"/>
    <w:rsid w:val="00674D09"/>
    <w:rsid w:val="00694299"/>
    <w:rsid w:val="006A13CF"/>
    <w:rsid w:val="006A207E"/>
    <w:rsid w:val="006A432A"/>
    <w:rsid w:val="006B212F"/>
    <w:rsid w:val="006C6AAE"/>
    <w:rsid w:val="006D6392"/>
    <w:rsid w:val="006E6FF3"/>
    <w:rsid w:val="006F44B7"/>
    <w:rsid w:val="006F7868"/>
    <w:rsid w:val="006F7E2D"/>
    <w:rsid w:val="00701B58"/>
    <w:rsid w:val="00712291"/>
    <w:rsid w:val="00714073"/>
    <w:rsid w:val="00721196"/>
    <w:rsid w:val="007237BD"/>
    <w:rsid w:val="00724F7F"/>
    <w:rsid w:val="0073381C"/>
    <w:rsid w:val="007340D3"/>
    <w:rsid w:val="0076628D"/>
    <w:rsid w:val="0077585A"/>
    <w:rsid w:val="007800D2"/>
    <w:rsid w:val="00793487"/>
    <w:rsid w:val="007946EE"/>
    <w:rsid w:val="00794A46"/>
    <w:rsid w:val="007B29D2"/>
    <w:rsid w:val="007B4111"/>
    <w:rsid w:val="007B5C22"/>
    <w:rsid w:val="007B71AF"/>
    <w:rsid w:val="007C6841"/>
    <w:rsid w:val="007D040D"/>
    <w:rsid w:val="007D1046"/>
    <w:rsid w:val="007E6FAC"/>
    <w:rsid w:val="007F0FD5"/>
    <w:rsid w:val="00803A5E"/>
    <w:rsid w:val="00804C7A"/>
    <w:rsid w:val="008055B5"/>
    <w:rsid w:val="00816BA7"/>
    <w:rsid w:val="00823CED"/>
    <w:rsid w:val="0084452B"/>
    <w:rsid w:val="008528FD"/>
    <w:rsid w:val="00860E04"/>
    <w:rsid w:val="0088155F"/>
    <w:rsid w:val="0089050A"/>
    <w:rsid w:val="008976CF"/>
    <w:rsid w:val="008A4732"/>
    <w:rsid w:val="008A7FEB"/>
    <w:rsid w:val="008B6755"/>
    <w:rsid w:val="008B7A99"/>
    <w:rsid w:val="008C0C76"/>
    <w:rsid w:val="008C46A2"/>
    <w:rsid w:val="008C4C89"/>
    <w:rsid w:val="008C692C"/>
    <w:rsid w:val="008D663F"/>
    <w:rsid w:val="008F3D41"/>
    <w:rsid w:val="008F6F2D"/>
    <w:rsid w:val="009034B5"/>
    <w:rsid w:val="00903B11"/>
    <w:rsid w:val="00903D84"/>
    <w:rsid w:val="009102BB"/>
    <w:rsid w:val="00915F26"/>
    <w:rsid w:val="00917E3C"/>
    <w:rsid w:val="009275B6"/>
    <w:rsid w:val="009352BE"/>
    <w:rsid w:val="00940877"/>
    <w:rsid w:val="00943B39"/>
    <w:rsid w:val="00965F0E"/>
    <w:rsid w:val="00983FEC"/>
    <w:rsid w:val="009A018E"/>
    <w:rsid w:val="009B03FC"/>
    <w:rsid w:val="009B4E1B"/>
    <w:rsid w:val="009B6245"/>
    <w:rsid w:val="009C2163"/>
    <w:rsid w:val="009C3CB4"/>
    <w:rsid w:val="009C7FE0"/>
    <w:rsid w:val="009E231E"/>
    <w:rsid w:val="009E281A"/>
    <w:rsid w:val="009F5AB9"/>
    <w:rsid w:val="00A010BA"/>
    <w:rsid w:val="00A04A51"/>
    <w:rsid w:val="00A104D6"/>
    <w:rsid w:val="00A43A54"/>
    <w:rsid w:val="00A47C1F"/>
    <w:rsid w:val="00A538C2"/>
    <w:rsid w:val="00A64C63"/>
    <w:rsid w:val="00A7195E"/>
    <w:rsid w:val="00A74ACE"/>
    <w:rsid w:val="00A838BE"/>
    <w:rsid w:val="00A9720F"/>
    <w:rsid w:val="00AA48EE"/>
    <w:rsid w:val="00AB3589"/>
    <w:rsid w:val="00AB4F45"/>
    <w:rsid w:val="00AC2505"/>
    <w:rsid w:val="00AC5B34"/>
    <w:rsid w:val="00AD1F0D"/>
    <w:rsid w:val="00AE14DF"/>
    <w:rsid w:val="00AF06C6"/>
    <w:rsid w:val="00AF1477"/>
    <w:rsid w:val="00AF4A0F"/>
    <w:rsid w:val="00B00918"/>
    <w:rsid w:val="00B05BF1"/>
    <w:rsid w:val="00B15854"/>
    <w:rsid w:val="00B17BB2"/>
    <w:rsid w:val="00B21739"/>
    <w:rsid w:val="00B265CA"/>
    <w:rsid w:val="00B36CCC"/>
    <w:rsid w:val="00B41601"/>
    <w:rsid w:val="00B416F4"/>
    <w:rsid w:val="00B42489"/>
    <w:rsid w:val="00B45F4D"/>
    <w:rsid w:val="00B53D09"/>
    <w:rsid w:val="00B677F3"/>
    <w:rsid w:val="00B72427"/>
    <w:rsid w:val="00B73968"/>
    <w:rsid w:val="00B964F9"/>
    <w:rsid w:val="00BA440F"/>
    <w:rsid w:val="00BA5DD3"/>
    <w:rsid w:val="00BB35AC"/>
    <w:rsid w:val="00BB35B1"/>
    <w:rsid w:val="00BB4022"/>
    <w:rsid w:val="00BB4391"/>
    <w:rsid w:val="00BC0775"/>
    <w:rsid w:val="00BC0BE2"/>
    <w:rsid w:val="00BD4887"/>
    <w:rsid w:val="00BD5ECD"/>
    <w:rsid w:val="00BF4FA6"/>
    <w:rsid w:val="00BF75D3"/>
    <w:rsid w:val="00C11379"/>
    <w:rsid w:val="00C15D75"/>
    <w:rsid w:val="00C527C3"/>
    <w:rsid w:val="00C63834"/>
    <w:rsid w:val="00C67E60"/>
    <w:rsid w:val="00C704A0"/>
    <w:rsid w:val="00C719F7"/>
    <w:rsid w:val="00C92337"/>
    <w:rsid w:val="00CB271E"/>
    <w:rsid w:val="00CB78C3"/>
    <w:rsid w:val="00CC0D7A"/>
    <w:rsid w:val="00CC38E8"/>
    <w:rsid w:val="00CE1AC2"/>
    <w:rsid w:val="00CE5B2D"/>
    <w:rsid w:val="00CF6D34"/>
    <w:rsid w:val="00D1242F"/>
    <w:rsid w:val="00D17058"/>
    <w:rsid w:val="00D20D51"/>
    <w:rsid w:val="00D223CD"/>
    <w:rsid w:val="00D25626"/>
    <w:rsid w:val="00D3141A"/>
    <w:rsid w:val="00D45318"/>
    <w:rsid w:val="00D52C8C"/>
    <w:rsid w:val="00D55FAD"/>
    <w:rsid w:val="00D647EC"/>
    <w:rsid w:val="00D6661C"/>
    <w:rsid w:val="00D718A7"/>
    <w:rsid w:val="00D770B2"/>
    <w:rsid w:val="00D804E5"/>
    <w:rsid w:val="00DA34F9"/>
    <w:rsid w:val="00DA3625"/>
    <w:rsid w:val="00DA48C4"/>
    <w:rsid w:val="00DB0D7C"/>
    <w:rsid w:val="00DB1120"/>
    <w:rsid w:val="00DB1287"/>
    <w:rsid w:val="00DB4A85"/>
    <w:rsid w:val="00DD0AC7"/>
    <w:rsid w:val="00DE0984"/>
    <w:rsid w:val="00DF1EE9"/>
    <w:rsid w:val="00DF7F9D"/>
    <w:rsid w:val="00E22B66"/>
    <w:rsid w:val="00E3187F"/>
    <w:rsid w:val="00E34255"/>
    <w:rsid w:val="00E36C12"/>
    <w:rsid w:val="00E71388"/>
    <w:rsid w:val="00E7508C"/>
    <w:rsid w:val="00E75E3C"/>
    <w:rsid w:val="00E7774A"/>
    <w:rsid w:val="00E8143E"/>
    <w:rsid w:val="00E8374B"/>
    <w:rsid w:val="00E907C5"/>
    <w:rsid w:val="00E954D2"/>
    <w:rsid w:val="00E974E3"/>
    <w:rsid w:val="00EB489C"/>
    <w:rsid w:val="00EC3841"/>
    <w:rsid w:val="00EE281A"/>
    <w:rsid w:val="00EF24D5"/>
    <w:rsid w:val="00EF7E46"/>
    <w:rsid w:val="00EF7F54"/>
    <w:rsid w:val="00F00969"/>
    <w:rsid w:val="00F00E0F"/>
    <w:rsid w:val="00F02151"/>
    <w:rsid w:val="00F04166"/>
    <w:rsid w:val="00F111C1"/>
    <w:rsid w:val="00F21899"/>
    <w:rsid w:val="00F21ACC"/>
    <w:rsid w:val="00F23D6B"/>
    <w:rsid w:val="00F25464"/>
    <w:rsid w:val="00F51FFE"/>
    <w:rsid w:val="00F62FA8"/>
    <w:rsid w:val="00F673E6"/>
    <w:rsid w:val="00F70F0E"/>
    <w:rsid w:val="00F71E37"/>
    <w:rsid w:val="00F74724"/>
    <w:rsid w:val="00F80B01"/>
    <w:rsid w:val="00F9111E"/>
    <w:rsid w:val="00FA23D2"/>
    <w:rsid w:val="00FA4C98"/>
    <w:rsid w:val="00FA60A3"/>
    <w:rsid w:val="00FC78BD"/>
    <w:rsid w:val="00FD3EC7"/>
    <w:rsid w:val="00FD497A"/>
    <w:rsid w:val="00FE49BD"/>
    <w:rsid w:val="00FE49E0"/>
    <w:rsid w:val="00FE542D"/>
    <w:rsid w:val="00FF61F2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DB431"/>
  <w15:docId w15:val="{BFBB3AD4-6CE1-4855-839D-F6304E30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2F8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41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2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styleId="Wzmianka">
    <w:name w:val="Mention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174F"/>
    <w:rPr>
      <w:color w:val="808080"/>
      <w:shd w:val="clear" w:color="auto" w:fill="E6E6E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2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resc">
    <w:name w:val="tresc"/>
    <w:basedOn w:val="Normalny"/>
    <w:rsid w:val="001B32F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41C7"/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character" w:customStyle="1" w:styleId="Teksttreci">
    <w:name w:val="Tekst treści_"/>
    <w:basedOn w:val="Domylnaczcionkaakapitu"/>
    <w:link w:val="Teksttreci0"/>
    <w:locked/>
    <w:rsid w:val="00223CD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23CD0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  <w:style w:type="character" w:styleId="UyteHipercze">
    <w:name w:val="FollowedHyperlink"/>
    <w:basedOn w:val="Domylnaczcionkaakapitu"/>
    <w:uiPriority w:val="99"/>
    <w:semiHidden/>
    <w:unhideWhenUsed/>
    <w:rsid w:val="008B7A99"/>
    <w:rPr>
      <w:color w:val="498DF1" w:themeColor="followedHyperlink"/>
      <w:u w:val="single"/>
    </w:rPr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rsid w:val="009102BB"/>
  </w:style>
  <w:style w:type="character" w:customStyle="1" w:styleId="czeinternetowe">
    <w:name w:val="Łącze internetowe"/>
    <w:basedOn w:val="Domylnaczcionkaakapitu"/>
    <w:uiPriority w:val="99"/>
    <w:unhideWhenUsed/>
    <w:rsid w:val="00D6661C"/>
    <w:rPr>
      <w:color w:val="297FD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053E4-25EF-4265-9D4F-6B33CA77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zapytania ofertowego</vt:lpstr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</dc:title>
  <dc:creator>wblazus</dc:creator>
  <cp:lastModifiedBy>Pzdns Pzdns</cp:lastModifiedBy>
  <cp:revision>19</cp:revision>
  <cp:lastPrinted>2021-12-12T19:18:00Z</cp:lastPrinted>
  <dcterms:created xsi:type="dcterms:W3CDTF">2024-08-13T14:11:00Z</dcterms:created>
  <dcterms:modified xsi:type="dcterms:W3CDTF">2026-02-13T11:40:00Z</dcterms:modified>
</cp:coreProperties>
</file>