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proofErr w:type="gramStart"/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</w:t>
      </w:r>
      <w:proofErr w:type="gramEnd"/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>____-_____</w:t>
      </w:r>
      <w:proofErr w:type="gramStart"/>
      <w:r w:rsidRPr="008F3D41">
        <w:rPr>
          <w:rFonts w:ascii="Calibri Light" w:eastAsia="Times New Roman" w:hAnsi="Calibri Light" w:cs="Calibri Light"/>
          <w:lang w:eastAsia="ar-SA"/>
        </w:rPr>
        <w:t xml:space="preserve">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proofErr w:type="gramEnd"/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B974FA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0BE1DDBA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69720325" w:rsidR="00056D03" w:rsidRPr="00564E42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proofErr w:type="gramStart"/>
      <w:r w:rsidR="003A44AD" w:rsidRPr="003A44AD">
        <w:rPr>
          <w:rFonts w:ascii="Calibri Light" w:eastAsia="Times New Roman" w:hAnsi="Calibri Light" w:cs="Calibri Light"/>
          <w:b/>
          <w:bCs/>
          <w:lang w:eastAsia="ar-SA"/>
        </w:rPr>
        <w:t>PZD-IN.261.</w:t>
      </w:r>
      <w:r w:rsidR="0009120E">
        <w:rPr>
          <w:rFonts w:ascii="Calibri Light" w:eastAsia="Times New Roman" w:hAnsi="Calibri Light" w:cs="Calibri Light"/>
          <w:b/>
          <w:bCs/>
          <w:lang w:eastAsia="ar-SA"/>
        </w:rPr>
        <w:t>10</w:t>
      </w:r>
      <w:r w:rsidR="003A44AD" w:rsidRPr="003A44AD">
        <w:rPr>
          <w:rFonts w:ascii="Calibri Light" w:eastAsia="Times New Roman" w:hAnsi="Calibri Light" w:cs="Calibri Light"/>
          <w:b/>
          <w:bCs/>
          <w:lang w:eastAsia="ar-SA"/>
        </w:rPr>
        <w:t xml:space="preserve">.2026.DK </w:t>
      </w:r>
      <w:r w:rsidR="003A44AD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pn.</w:t>
      </w:r>
      <w:proofErr w:type="gramEnd"/>
      <w:r w:rsidRPr="009E281A">
        <w:rPr>
          <w:rFonts w:ascii="Calibri Light" w:eastAsia="Times New Roman" w:hAnsi="Calibri Light" w:cs="Calibri Light"/>
          <w:lang w:eastAsia="ar-SA"/>
        </w:rPr>
        <w:t xml:space="preserve">: </w:t>
      </w:r>
      <w:r w:rsidR="003A44AD" w:rsidRPr="00B505D3">
        <w:rPr>
          <w:rFonts w:ascii="Calibri Light" w:eastAsia="Calibri" w:hAnsi="Calibri Light" w:cs="Calibri Light"/>
          <w:b/>
          <w:bCs/>
          <w:iCs/>
          <w:sz w:val="28"/>
          <w:szCs w:val="16"/>
          <w:lang w:eastAsia="pl-PL"/>
        </w:rPr>
        <w:t xml:space="preserve">Opracowanie dokumentacji </w:t>
      </w:r>
      <w:r w:rsidR="003A44AD">
        <w:rPr>
          <w:rFonts w:ascii="Calibri Light" w:eastAsia="Calibri" w:hAnsi="Calibri Light" w:cs="Calibri Light"/>
          <w:b/>
          <w:bCs/>
          <w:iCs/>
          <w:sz w:val="28"/>
          <w:szCs w:val="16"/>
          <w:lang w:eastAsia="pl-PL"/>
        </w:rPr>
        <w:t xml:space="preserve">projektowej </w:t>
      </w:r>
      <w:r w:rsidR="003A44AD" w:rsidRPr="00B505D3">
        <w:rPr>
          <w:rFonts w:ascii="Calibri Light" w:eastAsia="Calibri" w:hAnsi="Calibri Light" w:cs="Calibri Light"/>
          <w:b/>
          <w:bCs/>
          <w:iCs/>
          <w:sz w:val="28"/>
          <w:szCs w:val="16"/>
          <w:lang w:eastAsia="pl-PL"/>
        </w:rPr>
        <w:t xml:space="preserve">budowy chodnika w ciągu drogi powiatowej nr 1551K </w:t>
      </w:r>
      <w:proofErr w:type="spellStart"/>
      <w:r w:rsidR="003A44AD" w:rsidRPr="00B505D3">
        <w:rPr>
          <w:rFonts w:ascii="Calibri Light" w:eastAsia="Calibri" w:hAnsi="Calibri Light" w:cs="Calibri Light"/>
          <w:b/>
          <w:bCs/>
          <w:iCs/>
          <w:sz w:val="28"/>
          <w:szCs w:val="16"/>
          <w:lang w:eastAsia="pl-PL"/>
        </w:rPr>
        <w:t>Limanowa-Chełmiec</w:t>
      </w:r>
      <w:proofErr w:type="spellEnd"/>
      <w:r w:rsidR="003A44AD" w:rsidRPr="00B505D3">
        <w:rPr>
          <w:rFonts w:ascii="Calibri Light" w:eastAsia="Calibri" w:hAnsi="Calibri Light" w:cs="Calibri Light"/>
          <w:b/>
          <w:bCs/>
          <w:iCs/>
          <w:sz w:val="28"/>
          <w:szCs w:val="16"/>
          <w:lang w:eastAsia="pl-PL"/>
        </w:rPr>
        <w:t xml:space="preserve"> w m. Klęczany</w:t>
      </w:r>
      <w:r w:rsidR="00B974FA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424" w:type="pct"/>
        <w:tblInd w:w="1064" w:type="dxa"/>
        <w:tblLook w:val="04A0" w:firstRow="1" w:lastRow="0" w:firstColumn="1" w:lastColumn="0" w:noHBand="0" w:noVBand="1"/>
      </w:tblPr>
      <w:tblGrid>
        <w:gridCol w:w="2895"/>
        <w:gridCol w:w="1853"/>
        <w:gridCol w:w="3397"/>
      </w:tblGrid>
      <w:tr w:rsidR="00223CD0" w:rsidRPr="008F3D41" w14:paraId="66E7FDC5" w14:textId="77777777" w:rsidTr="00564E42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564E42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7015F3A7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7840CF2" w14:textId="05D326D3" w:rsidR="00161274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  <w:b/>
          <w:bCs/>
          <w:u w:val="single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3A44AD">
        <w:rPr>
          <w:rFonts w:ascii="Calibri Light" w:hAnsi="Calibri Light" w:cs="Calibri Light"/>
          <w:b/>
          <w:bCs/>
          <w:u w:val="single"/>
        </w:rPr>
        <w:t>6</w:t>
      </w:r>
      <w:r w:rsidR="009E281A">
        <w:rPr>
          <w:rFonts w:ascii="Calibri Light" w:hAnsi="Calibri Light" w:cs="Calibri Light"/>
          <w:b/>
          <w:bCs/>
          <w:u w:val="single"/>
        </w:rPr>
        <w:t xml:space="preserve"> 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7C167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6876B07E" w14:textId="37C496C3" w:rsidR="007C1671" w:rsidRDefault="007C1671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6CB85624" w14:textId="77777777" w:rsidR="00B95DF1" w:rsidRPr="008F3D41" w:rsidRDefault="00B95DF1" w:rsidP="00B95DF1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wymaganym doświadczeniem (zgodnie z pkt </w:t>
      </w:r>
      <w:r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76CD88C1" w14:textId="77777777" w:rsidR="00B95DF1" w:rsidRPr="008F3D41" w:rsidRDefault="00B95DF1" w:rsidP="00B95DF1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zrealizowanych usług projektowych</w:t>
      </w:r>
      <w:r w:rsidRPr="008F3D41">
        <w:rPr>
          <w:rStyle w:val="Odwoanieprzypisudolnego"/>
          <w:rFonts w:ascii="Calibri Light" w:eastAsia="Arial" w:hAnsi="Calibri Light" w:cs="Calibri Light"/>
        </w:rPr>
        <w:footnoteReference w:id="1"/>
      </w:r>
      <w:r w:rsidRPr="008F3D41">
        <w:rPr>
          <w:rFonts w:ascii="Calibri Light" w:hAnsi="Calibri Light" w:cs="Calibri Light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B95DF1" w:rsidRPr="008F3D41" w14:paraId="32056E56" w14:textId="77777777" w:rsidTr="00DE7D3E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0440AF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325B0F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22DC0DFE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117DF2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3D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brutto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19A15B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Data wykonania usługi </w:t>
            </w:r>
            <w:r w:rsidRPr="008F3D41">
              <w:rPr>
                <w:rFonts w:ascii="Calibri Light" w:hAnsi="Calibri Light" w:cs="Calibri Light"/>
                <w:b/>
                <w:bCs/>
              </w:rPr>
              <w:t>(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dd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>/</w:t>
            </w:r>
            <w:r w:rsidRPr="008F3D41">
              <w:rPr>
                <w:rFonts w:ascii="Calibri Light" w:hAnsi="Calibri Light" w:cs="Calibri Light"/>
                <w:b/>
                <w:bCs/>
              </w:rPr>
              <w:t>mm/</w:t>
            </w: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rrrr</w:t>
            </w:r>
            <w:proofErr w:type="spellEnd"/>
            <w:r w:rsidRPr="008F3D41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4FDE07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B95DF1" w:rsidRPr="008F3D41" w14:paraId="7A291147" w14:textId="77777777" w:rsidTr="00DE7D3E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66B123" w14:textId="77777777" w:rsidR="00B95DF1" w:rsidRPr="008F3D41" w:rsidRDefault="00B95DF1" w:rsidP="00DE7D3E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A641AA" w14:textId="77777777" w:rsidR="00B95DF1" w:rsidRPr="008F3D41" w:rsidRDefault="00B95DF1" w:rsidP="00DE7D3E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1E834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A5FDBD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24041640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65FE1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44E396B5" w14:textId="77777777" w:rsidR="00B95DF1" w:rsidRPr="008F3D41" w:rsidRDefault="00B95DF1" w:rsidP="00B95DF1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B95DF1" w:rsidRPr="008F3D41" w14:paraId="37A6FF29" w14:textId="77777777" w:rsidTr="00DE7D3E">
        <w:trPr>
          <w:trHeight w:val="89"/>
        </w:trPr>
        <w:tc>
          <w:tcPr>
            <w:tcW w:w="301" w:type="dxa"/>
            <w:vAlign w:val="center"/>
            <w:hideMark/>
          </w:tcPr>
          <w:p w14:paraId="6A19815E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vAlign w:val="center"/>
            <w:hideMark/>
          </w:tcPr>
          <w:p w14:paraId="6F84F2F9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vAlign w:val="center"/>
            <w:hideMark/>
          </w:tcPr>
          <w:p w14:paraId="5A6A3603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B95DF1" w:rsidRPr="008F3D41" w14:paraId="5A8302C8" w14:textId="77777777" w:rsidTr="00DE7D3E">
        <w:trPr>
          <w:trHeight w:val="320"/>
        </w:trPr>
        <w:tc>
          <w:tcPr>
            <w:tcW w:w="301" w:type="dxa"/>
            <w:vAlign w:val="center"/>
            <w:hideMark/>
          </w:tcPr>
          <w:p w14:paraId="1C979B38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7F2A6637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18A05900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6F0E8BD2" w14:textId="77777777" w:rsidR="00B95DF1" w:rsidRPr="008F3D41" w:rsidRDefault="00B95DF1" w:rsidP="00B95DF1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0DC85373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t.j</w:t>
      </w:r>
      <w:proofErr w:type="spellEnd"/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7C1671">
        <w:rPr>
          <w:rFonts w:ascii="Calibri Light" w:eastAsia="Times New Roman" w:hAnsi="Calibri Light" w:cs="Calibri Light"/>
          <w:lang w:eastAsia="ar-SA"/>
        </w:rPr>
        <w:t>514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2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>Oświadczam, że przedmiot zamówienia będę realizował bez udziału podwykonawców* / z udziałem podwykonawców w następującym zakresie: ………………………………</w:t>
      </w:r>
      <w:proofErr w:type="gramStart"/>
      <w:r>
        <w:rPr>
          <w:rFonts w:ascii="Calibri Light" w:eastAsia="Times New Roman" w:hAnsi="Calibri Light" w:cs="Calibri Light"/>
          <w:lang w:eastAsia="ar-SA"/>
        </w:rPr>
        <w:t>…….</w:t>
      </w:r>
      <w:proofErr w:type="gramEnd"/>
      <w:r>
        <w:rPr>
          <w:rFonts w:ascii="Calibri Light" w:eastAsia="Times New Roman" w:hAnsi="Calibri Light" w:cs="Calibri Light"/>
          <w:lang w:eastAsia="ar-SA"/>
        </w:rPr>
        <w:t xml:space="preserve">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F9B2" w14:textId="77777777" w:rsidR="00787E5B" w:rsidRDefault="00787E5B" w:rsidP="00D770B2">
      <w:pPr>
        <w:spacing w:after="0" w:line="240" w:lineRule="auto"/>
      </w:pPr>
      <w:r>
        <w:separator/>
      </w:r>
    </w:p>
  </w:endnote>
  <w:endnote w:type="continuationSeparator" w:id="0">
    <w:p w14:paraId="460A9C1D" w14:textId="77777777" w:rsidR="00787E5B" w:rsidRDefault="00787E5B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FD0E" w14:textId="77777777" w:rsidR="00787E5B" w:rsidRDefault="00787E5B" w:rsidP="00D770B2">
      <w:pPr>
        <w:spacing w:after="0" w:line="240" w:lineRule="auto"/>
      </w:pPr>
      <w:r>
        <w:separator/>
      </w:r>
    </w:p>
  </w:footnote>
  <w:footnote w:type="continuationSeparator" w:id="0">
    <w:p w14:paraId="34CB06EA" w14:textId="77777777" w:rsidR="00787E5B" w:rsidRDefault="00787E5B" w:rsidP="00D770B2">
      <w:pPr>
        <w:spacing w:after="0" w:line="240" w:lineRule="auto"/>
      </w:pPr>
      <w:r>
        <w:continuationSeparator/>
      </w:r>
    </w:p>
  </w:footnote>
  <w:footnote w:id="1">
    <w:p w14:paraId="1C16D6FA" w14:textId="77777777" w:rsidR="00B95DF1" w:rsidRDefault="00B95DF1" w:rsidP="00B95DF1">
      <w:pPr>
        <w:pStyle w:val="Tekstprzypisudolnego"/>
        <w:jc w:val="both"/>
        <w:rPr>
          <w:rFonts w:ascii="Calibri Light" w:hAnsi="Calibri Light" w:cs="Calibri Light"/>
          <w:i/>
          <w:sz w:val="16"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należycie i prawidłowo ukończone</w:t>
      </w:r>
    </w:p>
    <w:p w14:paraId="51CA2D43" w14:textId="77777777" w:rsidR="0035266C" w:rsidRPr="00B72427" w:rsidRDefault="0035266C" w:rsidP="00B95DF1">
      <w:pPr>
        <w:pStyle w:val="Tekstprzypisudolnego"/>
        <w:jc w:val="both"/>
        <w:rPr>
          <w:rFonts w:ascii="Calibri Light" w:hAnsi="Calibri Light" w:cs="Calibri Light"/>
          <w:i/>
        </w:rPr>
      </w:pPr>
    </w:p>
  </w:footnote>
  <w:footnote w:id="2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F94BB3" w:rsidRPr="00620017" w14:paraId="2B0E63B4" w14:textId="77777777" w:rsidTr="00AF2F6F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0279F3B5" w14:textId="77777777" w:rsidR="00F94BB3" w:rsidRPr="00620017" w:rsidRDefault="00F94BB3" w:rsidP="00F94BB3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bookmarkStart w:id="22" w:name="_Hlk209806559"/>
          <w:bookmarkStart w:id="23" w:name="_Hlk209806560"/>
          <w:bookmarkStart w:id="24" w:name="_Hlk209806567"/>
          <w:bookmarkStart w:id="25" w:name="_Hlk209806568"/>
          <w:bookmarkStart w:id="26" w:name="_Hlk209806576"/>
          <w:bookmarkStart w:id="27" w:name="_Hlk209806577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 xml:space="preserve">Nr zamówienia: </w:t>
          </w:r>
          <w:r w:rsidRPr="00D879CD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PZD-IN.261.10.2026.DK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B8727CB" w14:textId="77777777" w:rsidR="00F94BB3" w:rsidRPr="00F17ABD" w:rsidRDefault="00F94BB3" w:rsidP="00F94BB3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B505D3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Opracowanie dokumentacji</w:t>
          </w:r>
          <w:r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 xml:space="preserve"> projektowej</w:t>
          </w:r>
          <w:r w:rsidRPr="00B505D3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 xml:space="preserve"> budowy chodnika w ciągu drogi powiatowej nr 1551K </w:t>
          </w:r>
          <w:proofErr w:type="spellStart"/>
          <w:r w:rsidRPr="00B505D3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Limanowa-Chełmiec</w:t>
          </w:r>
          <w:proofErr w:type="spellEnd"/>
          <w:r w:rsidRPr="00B505D3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 xml:space="preserve"> w m. Klęczany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tbl>
  <w:p w14:paraId="0E78248C" w14:textId="77777777" w:rsidR="00537ECB" w:rsidRPr="00F94BB3" w:rsidRDefault="00537ECB" w:rsidP="00F94B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6342338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8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3"/>
  </w:num>
  <w:num w:numId="2" w16cid:durableId="1580209757">
    <w:abstractNumId w:val="27"/>
  </w:num>
  <w:num w:numId="3" w16cid:durableId="2100784162">
    <w:abstractNumId w:val="32"/>
  </w:num>
  <w:num w:numId="4" w16cid:durableId="12757513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1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9"/>
  </w:num>
  <w:num w:numId="15" w16cid:durableId="1898012351">
    <w:abstractNumId w:val="12"/>
  </w:num>
  <w:num w:numId="16" w16cid:durableId="1168449766">
    <w:abstractNumId w:val="17"/>
  </w:num>
  <w:num w:numId="17" w16cid:durableId="1653556028">
    <w:abstractNumId w:val="22"/>
  </w:num>
  <w:num w:numId="18" w16cid:durableId="1035425283">
    <w:abstractNumId w:val="9"/>
  </w:num>
  <w:num w:numId="19" w16cid:durableId="1033002310">
    <w:abstractNumId w:val="33"/>
  </w:num>
  <w:num w:numId="20" w16cid:durableId="1458524084">
    <w:abstractNumId w:val="36"/>
  </w:num>
  <w:num w:numId="21" w16cid:durableId="1767385401">
    <w:abstractNumId w:val="18"/>
  </w:num>
  <w:num w:numId="22" w16cid:durableId="262034060">
    <w:abstractNumId w:val="11"/>
  </w:num>
  <w:num w:numId="23" w16cid:durableId="1351376129">
    <w:abstractNumId w:val="26"/>
  </w:num>
  <w:num w:numId="24" w16cid:durableId="770206177">
    <w:abstractNumId w:val="34"/>
  </w:num>
  <w:num w:numId="25" w16cid:durableId="421417903">
    <w:abstractNumId w:val="25"/>
  </w:num>
  <w:num w:numId="26" w16cid:durableId="1652903893">
    <w:abstractNumId w:val="13"/>
  </w:num>
  <w:num w:numId="27" w16cid:durableId="581794302">
    <w:abstractNumId w:val="15"/>
  </w:num>
  <w:num w:numId="28" w16cid:durableId="324476753">
    <w:abstractNumId w:val="14"/>
  </w:num>
  <w:num w:numId="29" w16cid:durableId="2031101687">
    <w:abstractNumId w:val="20"/>
  </w:num>
  <w:num w:numId="30" w16cid:durableId="905070974">
    <w:abstractNumId w:val="30"/>
  </w:num>
  <w:num w:numId="31" w16cid:durableId="1068042893">
    <w:abstractNumId w:val="16"/>
  </w:num>
  <w:num w:numId="32" w16cid:durableId="1501432146">
    <w:abstractNumId w:val="37"/>
  </w:num>
  <w:num w:numId="33" w16cid:durableId="21351742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541955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120E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375AF"/>
    <w:rsid w:val="00346CA4"/>
    <w:rsid w:val="0035266C"/>
    <w:rsid w:val="00376FC4"/>
    <w:rsid w:val="0038651D"/>
    <w:rsid w:val="00386F58"/>
    <w:rsid w:val="003968A9"/>
    <w:rsid w:val="003A44AD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06E9A"/>
    <w:rsid w:val="004125A4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B524D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64E42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C3162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87E5B"/>
    <w:rsid w:val="00791633"/>
    <w:rsid w:val="00793487"/>
    <w:rsid w:val="007946EE"/>
    <w:rsid w:val="00794A46"/>
    <w:rsid w:val="007B29D2"/>
    <w:rsid w:val="007B4111"/>
    <w:rsid w:val="007B5C22"/>
    <w:rsid w:val="007B71AF"/>
    <w:rsid w:val="007C1671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8155F"/>
    <w:rsid w:val="0089050A"/>
    <w:rsid w:val="008976CF"/>
    <w:rsid w:val="008A4732"/>
    <w:rsid w:val="008A645C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24F6"/>
    <w:rsid w:val="009F5AB9"/>
    <w:rsid w:val="009F7FF2"/>
    <w:rsid w:val="00A010BA"/>
    <w:rsid w:val="00A04A51"/>
    <w:rsid w:val="00A104D6"/>
    <w:rsid w:val="00A14885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4581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5DF1"/>
    <w:rsid w:val="00B964F9"/>
    <w:rsid w:val="00B974FA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991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94BB3"/>
    <w:rsid w:val="00F96DF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/>
  <cp:lastModifiedBy>Wojciech Błażusiak</cp:lastModifiedBy>
  <cp:revision>28</cp:revision>
  <cp:lastPrinted>2021-12-12T19:18:00Z</cp:lastPrinted>
  <dcterms:created xsi:type="dcterms:W3CDTF">2024-08-13T14:11:00Z</dcterms:created>
  <dcterms:modified xsi:type="dcterms:W3CDTF">2026-02-09T11:13:00Z</dcterms:modified>
</cp:coreProperties>
</file>