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B974FA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0BE1DDBA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22132F28" w:rsidR="00056D03" w:rsidRPr="00564E42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564E42">
        <w:rPr>
          <w:rFonts w:ascii="Calibri Light" w:eastAsia="Times New Roman" w:hAnsi="Calibri Light" w:cs="Calibri Light"/>
          <w:b/>
          <w:bCs/>
          <w:lang w:eastAsia="ar-SA"/>
        </w:rPr>
        <w:t>7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7C1671">
        <w:rPr>
          <w:rFonts w:ascii="Calibri Light" w:eastAsia="Times New Roman" w:hAnsi="Calibri Light" w:cs="Calibri Light"/>
          <w:b/>
          <w:bCs/>
          <w:lang w:eastAsia="ar-SA"/>
        </w:rPr>
        <w:t>6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564E42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7C1671" w:rsidRPr="007C1671">
        <w:rPr>
          <w:rFonts w:ascii="Calibri Light" w:eastAsia="Calibri" w:hAnsi="Calibri Light" w:cs="Calibri Light"/>
          <w:b/>
          <w:bCs/>
          <w:iCs/>
        </w:rPr>
        <w:t xml:space="preserve">Opracowanie dokumentacji projektowej przebudowy i rozbudowy drogi powiatowej nr 1449 K Wytrzyszczka </w:t>
      </w:r>
      <w:r w:rsidR="007C1671">
        <w:rPr>
          <w:rFonts w:ascii="Calibri Light" w:eastAsia="Calibri" w:hAnsi="Calibri Light" w:cs="Calibri Light"/>
          <w:b/>
          <w:bCs/>
          <w:iCs/>
        </w:rPr>
        <w:br/>
      </w:r>
      <w:r w:rsidR="007C1671" w:rsidRPr="007C1671">
        <w:rPr>
          <w:rFonts w:ascii="Calibri Light" w:eastAsia="Calibri" w:hAnsi="Calibri Light" w:cs="Calibri Light"/>
          <w:b/>
          <w:bCs/>
          <w:iCs/>
        </w:rPr>
        <w:t>– Tropie – Bartkowa Posadowa w km 0+900 – 1+470 polegająca na budowie chodnika w m. Tropie</w:t>
      </w:r>
      <w:r w:rsidR="00B974FA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424" w:type="pct"/>
        <w:tblInd w:w="1064" w:type="dxa"/>
        <w:tblLook w:val="04A0" w:firstRow="1" w:lastRow="0" w:firstColumn="1" w:lastColumn="0" w:noHBand="0" w:noVBand="1"/>
      </w:tblPr>
      <w:tblGrid>
        <w:gridCol w:w="2895"/>
        <w:gridCol w:w="1853"/>
        <w:gridCol w:w="3397"/>
      </w:tblGrid>
      <w:tr w:rsidR="00223CD0" w:rsidRPr="008F3D41" w14:paraId="66E7FDC5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7015F3A7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7840CF2" w14:textId="3659891E" w:rsidR="00161274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  <w:b/>
          <w:bCs/>
          <w:u w:val="single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7C1671">
        <w:rPr>
          <w:rFonts w:ascii="Calibri Light" w:hAnsi="Calibri Light" w:cs="Calibri Light"/>
          <w:b/>
          <w:bCs/>
          <w:u w:val="single"/>
        </w:rPr>
        <w:t>8</w:t>
      </w:r>
      <w:r w:rsidR="009E281A">
        <w:rPr>
          <w:rFonts w:ascii="Calibri Light" w:hAnsi="Calibri Light" w:cs="Calibri Light"/>
          <w:b/>
          <w:bCs/>
          <w:u w:val="single"/>
        </w:rPr>
        <w:t xml:space="preserve"> 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7C167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6876B07E" w14:textId="37C496C3" w:rsidR="007C1671" w:rsidRDefault="007C1671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6CB85624" w14:textId="77777777" w:rsidR="00B95DF1" w:rsidRPr="008F3D41" w:rsidRDefault="00B95DF1" w:rsidP="00B95DF1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76CD88C1" w14:textId="77777777" w:rsidR="00B95DF1" w:rsidRPr="008F3D41" w:rsidRDefault="00B95DF1" w:rsidP="00B95DF1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 projektowych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B95DF1" w:rsidRPr="008F3D41" w14:paraId="32056E56" w14:textId="77777777" w:rsidTr="00DE7D3E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0440AF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325B0F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22DC0DFE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117DF2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19A15B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wykonania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r>
              <w:rPr>
                <w:rFonts w:ascii="Calibri Light" w:hAnsi="Calibri Light" w:cs="Calibri Light"/>
                <w:b/>
                <w:bCs/>
              </w:rPr>
              <w:t>dd/</w:t>
            </w:r>
            <w:r w:rsidRPr="008F3D41">
              <w:rPr>
                <w:rFonts w:ascii="Calibri Light" w:hAnsi="Calibri Light" w:cs="Calibri Light"/>
                <w:b/>
                <w:bCs/>
              </w:rPr>
              <w:t>mm/rrrr)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4FDE07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B95DF1" w:rsidRPr="008F3D41" w14:paraId="7A291147" w14:textId="77777777" w:rsidTr="00DE7D3E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66B123" w14:textId="77777777" w:rsidR="00B95DF1" w:rsidRPr="008F3D41" w:rsidRDefault="00B95DF1" w:rsidP="00DE7D3E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A641AA" w14:textId="77777777" w:rsidR="00B95DF1" w:rsidRPr="008F3D41" w:rsidRDefault="00B95DF1" w:rsidP="00DE7D3E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1E834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5FDBD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24041640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65FE1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44E396B5" w14:textId="77777777" w:rsidR="00B95DF1" w:rsidRPr="008F3D41" w:rsidRDefault="00B95DF1" w:rsidP="00B95DF1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B95DF1" w:rsidRPr="008F3D41" w14:paraId="37A6FF29" w14:textId="77777777" w:rsidTr="00DE7D3E">
        <w:trPr>
          <w:trHeight w:val="89"/>
        </w:trPr>
        <w:tc>
          <w:tcPr>
            <w:tcW w:w="301" w:type="dxa"/>
            <w:vAlign w:val="center"/>
            <w:hideMark/>
          </w:tcPr>
          <w:p w14:paraId="6A19815E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5025" w:type="dxa"/>
            <w:vAlign w:val="center"/>
            <w:hideMark/>
          </w:tcPr>
          <w:p w14:paraId="6F84F2F9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5A6A3603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B95DF1" w:rsidRPr="008F3D41" w14:paraId="5A8302C8" w14:textId="77777777" w:rsidTr="00DE7D3E">
        <w:trPr>
          <w:trHeight w:val="320"/>
        </w:trPr>
        <w:tc>
          <w:tcPr>
            <w:tcW w:w="301" w:type="dxa"/>
            <w:vAlign w:val="center"/>
            <w:hideMark/>
          </w:tcPr>
          <w:p w14:paraId="1C979B38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7F2A6637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18A05900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6F0E8BD2" w14:textId="77777777" w:rsidR="00B95DF1" w:rsidRPr="008F3D41" w:rsidRDefault="00B95DF1" w:rsidP="00B95DF1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0DC85373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r w:rsidR="009B4E1B">
        <w:rPr>
          <w:rFonts w:ascii="Calibri Light" w:eastAsia="Times New Roman" w:hAnsi="Calibri Light" w:cs="Calibri Light"/>
          <w:lang w:eastAsia="ar-SA"/>
        </w:rPr>
        <w:t>t.j</w:t>
      </w:r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7C1671">
        <w:rPr>
          <w:rFonts w:ascii="Calibri Light" w:eastAsia="Times New Roman" w:hAnsi="Calibri Light" w:cs="Calibri Light"/>
          <w:lang w:eastAsia="ar-SA"/>
        </w:rPr>
        <w:t>514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1C16D6FA" w14:textId="77777777" w:rsidR="00B95DF1" w:rsidRDefault="00B95DF1" w:rsidP="00B95DF1">
      <w:pPr>
        <w:pStyle w:val="Tekstprzypisudolnego"/>
        <w:jc w:val="both"/>
        <w:rPr>
          <w:rFonts w:ascii="Calibri Light" w:hAnsi="Calibri Light" w:cs="Calibri Light"/>
          <w:i/>
          <w:sz w:val="16"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należycie i prawidłowo ukończone</w:t>
      </w:r>
    </w:p>
    <w:p w14:paraId="51CA2D43" w14:textId="77777777" w:rsidR="0035266C" w:rsidRPr="00B72427" w:rsidRDefault="0035266C" w:rsidP="00B95DF1">
      <w:pPr>
        <w:pStyle w:val="Tekstprzypisudolnego"/>
        <w:jc w:val="both"/>
        <w:rPr>
          <w:rFonts w:ascii="Calibri Light" w:hAnsi="Calibri Light" w:cs="Calibri Light"/>
          <w:i/>
        </w:rPr>
      </w:pPr>
    </w:p>
  </w:footnote>
  <w:footnote w:id="2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t.j.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późn.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564E42" w:rsidRPr="00620017" w14:paraId="24CDD2FA" w14:textId="77777777" w:rsidTr="008755C7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7D7A0D14" w14:textId="09E3C565" w:rsidR="00564E42" w:rsidRPr="00620017" w:rsidRDefault="00564E42" w:rsidP="00564E42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7.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 w:rsidR="007C1671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6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.WZ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4E54C31B" w14:textId="7ADFC689" w:rsidR="00564E42" w:rsidRPr="00F17ABD" w:rsidRDefault="007C1671" w:rsidP="00564E42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7C1671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Opracowanie dokumentacji projektowej przebudowy i rozbudowy drogi powiatowej nr 1449 K Wytrzyszczka – Tropie – Bartkowa Posadowa </w:t>
          </w:r>
          <w:r w:rsidRPr="007C1671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br/>
            <w:t>w km 0+900 – 1+470 polegająca na budowie chodnika w m. Tropie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tbl>
  <w:p w14:paraId="0E78248C" w14:textId="77777777" w:rsidR="00537ECB" w:rsidRPr="00564E42" w:rsidRDefault="00537ECB" w:rsidP="00564E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342338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41955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visionView w:inkAnnotations="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375AF"/>
    <w:rsid w:val="00346CA4"/>
    <w:rsid w:val="0035266C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25A4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B524D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64E42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1633"/>
    <w:rsid w:val="00793487"/>
    <w:rsid w:val="007946EE"/>
    <w:rsid w:val="00794A46"/>
    <w:rsid w:val="007B29D2"/>
    <w:rsid w:val="007B4111"/>
    <w:rsid w:val="007B5C22"/>
    <w:rsid w:val="007B71AF"/>
    <w:rsid w:val="007C1671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645C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9F7FF2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4581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5DF1"/>
    <w:rsid w:val="00B964F9"/>
    <w:rsid w:val="00B974FA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991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96DF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/>
  <cp:lastModifiedBy>Wojciech Zdunkiewicz</cp:lastModifiedBy>
  <cp:revision>25</cp:revision>
  <cp:lastPrinted>2021-12-12T19:18:00Z</cp:lastPrinted>
  <dcterms:created xsi:type="dcterms:W3CDTF">2024-08-13T14:11:00Z</dcterms:created>
  <dcterms:modified xsi:type="dcterms:W3CDTF">2026-02-06T08:09:00Z</dcterms:modified>
</cp:coreProperties>
</file>