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E4A61" w14:textId="77777777" w:rsidR="00D20D51" w:rsidRPr="00EA18DC" w:rsidRDefault="004267DA" w:rsidP="00D20D51">
      <w:pPr>
        <w:spacing w:line="240" w:lineRule="auto"/>
        <w:jc w:val="right"/>
        <w:rPr>
          <w:rFonts w:ascii="Calibri Light" w:hAnsi="Calibri Light" w:cs="Calibri Light"/>
          <w:sz w:val="16"/>
          <w:szCs w:val="16"/>
        </w:rPr>
      </w:pPr>
      <w:r w:rsidRPr="00EA18DC">
        <w:rPr>
          <w:rFonts w:ascii="Calibri Light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EA18DC">
        <w:rPr>
          <w:rFonts w:ascii="Calibri Light" w:eastAsia="Arial Black" w:hAnsi="Calibri Light" w:cs="Calibri Light"/>
          <w:u w:val="single"/>
        </w:rPr>
        <w:t xml:space="preserve"> </w:t>
      </w:r>
    </w:p>
    <w:p w14:paraId="1CC86DEA" w14:textId="77777777" w:rsidR="004267DA" w:rsidRPr="00EA18DC" w:rsidRDefault="004267DA" w:rsidP="00A323BF">
      <w:pPr>
        <w:tabs>
          <w:tab w:val="left" w:pos="5040"/>
        </w:tabs>
        <w:suppressAutoHyphens/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</w:pPr>
      <w:r w:rsidRPr="00EA18DC"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  <w:t>Zamawiający:</w:t>
      </w:r>
    </w:p>
    <w:p w14:paraId="502D7B74" w14:textId="77777777" w:rsidR="00A323BF" w:rsidRPr="00EA18DC" w:rsidRDefault="00A323BF" w:rsidP="00A323BF">
      <w:pPr>
        <w:pStyle w:val="HeaderEven"/>
        <w:rPr>
          <w:rFonts w:ascii="Calibri Light" w:hAnsi="Calibri Light" w:cs="Calibri Light"/>
          <w:color w:val="auto"/>
          <w:sz w:val="22"/>
          <w:szCs w:val="22"/>
        </w:rPr>
      </w:pPr>
      <w:bookmarkStart w:id="0" w:name="_Hlk65602632"/>
      <w:r w:rsidRPr="00EA18DC">
        <w:rPr>
          <w:rFonts w:ascii="Calibri Light" w:hAnsi="Calibri Light" w:cs="Calibri Light"/>
          <w:color w:val="auto"/>
          <w:sz w:val="22"/>
          <w:szCs w:val="22"/>
        </w:rPr>
        <w:t xml:space="preserve">Powiat Nowosądecki - Powiatowy Zarząd Dróg w Nowym Sączu </w:t>
      </w:r>
      <w:r w:rsidRPr="00EA18DC">
        <w:rPr>
          <w:rFonts w:ascii="Calibri Light" w:hAnsi="Calibri Light" w:cs="Calibri Light"/>
          <w:color w:val="auto"/>
          <w:sz w:val="22"/>
          <w:szCs w:val="22"/>
        </w:rPr>
        <w:br/>
        <w:t>z siedzibą ul. Wiśniowieckiego 136, 33-300 Nowy Sącz</w:t>
      </w:r>
      <w:bookmarkEnd w:id="0"/>
    </w:p>
    <w:p w14:paraId="7BE5FBFC" w14:textId="77777777" w:rsidR="004267DA" w:rsidRPr="00EA18DC" w:rsidRDefault="004267DA" w:rsidP="00223CD0">
      <w:pPr>
        <w:suppressAutoHyphens/>
        <w:spacing w:after="0" w:line="240" w:lineRule="auto"/>
        <w:ind w:left="5664" w:firstLine="708"/>
        <w:rPr>
          <w:rFonts w:ascii="Calibri Light" w:eastAsia="Times New Roman" w:hAnsi="Calibri Light" w:cs="Calibri Light"/>
          <w:sz w:val="26"/>
          <w:szCs w:val="26"/>
          <w:lang w:eastAsia="ar-SA"/>
        </w:rPr>
      </w:pPr>
    </w:p>
    <w:p w14:paraId="4100F380" w14:textId="77777777" w:rsidR="004267DA" w:rsidRPr="00EA18DC" w:rsidRDefault="004267DA" w:rsidP="00223CD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EA18DC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5C8A4034" w14:textId="77777777" w:rsidR="004267DA" w:rsidRPr="00EA18DC" w:rsidRDefault="004267DA" w:rsidP="00223CD0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EA18DC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br/>
        <w:t xml:space="preserve">Zarejestrowana nazwa (firma) </w:t>
      </w:r>
      <w:r w:rsidR="00A323BF" w:rsidRPr="00EA18DC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>Wykonawcy</w:t>
      </w:r>
      <w:r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>:</w:t>
      </w:r>
    </w:p>
    <w:p w14:paraId="3ECDE867" w14:textId="77777777" w:rsidR="004267DA" w:rsidRPr="00EA18DC" w:rsidRDefault="004267DA" w:rsidP="00223CD0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</w:p>
    <w:p w14:paraId="7C598544" w14:textId="77777777" w:rsidR="004267DA" w:rsidRPr="00EA18DC" w:rsidRDefault="004267DA" w:rsidP="00223CD0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……………………………………………………………………</w:t>
      </w:r>
    </w:p>
    <w:p w14:paraId="115A7758" w14:textId="77777777" w:rsidR="004267DA" w:rsidRPr="00EA18DC" w:rsidRDefault="004267DA" w:rsidP="00223CD0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</w:p>
    <w:p w14:paraId="56A12556" w14:textId="77777777" w:rsidR="004267DA" w:rsidRPr="00EA18DC" w:rsidRDefault="004267DA" w:rsidP="00223CD0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  <w:r w:rsidRPr="00EA18DC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 xml:space="preserve">Zarejestrowany adres (siedziba) </w:t>
      </w:r>
      <w:r w:rsidR="00A323BF" w:rsidRPr="00EA18DC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>Wykonawcy</w:t>
      </w:r>
      <w:r w:rsidRPr="00EA18DC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>:</w:t>
      </w:r>
    </w:p>
    <w:p w14:paraId="7F22412F" w14:textId="77777777" w:rsidR="004267DA" w:rsidRPr="00EA18DC" w:rsidRDefault="004267DA" w:rsidP="00223CD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</w:p>
    <w:p w14:paraId="602BAC52" w14:textId="77777777" w:rsidR="004267DA" w:rsidRPr="00EA18DC" w:rsidRDefault="004267DA" w:rsidP="00223CD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EA18DC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>Ulica:</w:t>
      </w:r>
      <w:r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 …………………………………………</w:t>
      </w:r>
    </w:p>
    <w:p w14:paraId="067EB68F" w14:textId="77777777" w:rsidR="004267DA" w:rsidRPr="00EA18DC" w:rsidRDefault="004267DA" w:rsidP="00223CD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</w:p>
    <w:p w14:paraId="462E4D96" w14:textId="77777777" w:rsidR="004267DA" w:rsidRPr="00EA18DC" w:rsidRDefault="004267DA" w:rsidP="00223CD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EA18DC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 xml:space="preserve">kod </w:t>
      </w:r>
      <w:r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____-______  </w:t>
      </w:r>
      <w:r w:rsidRPr="00EA18DC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>miejscowość</w:t>
      </w:r>
      <w:r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   ……………………………………………………………………</w:t>
      </w:r>
    </w:p>
    <w:p w14:paraId="796351D3" w14:textId="77777777" w:rsidR="004267DA" w:rsidRPr="00EA18DC" w:rsidRDefault="004267DA" w:rsidP="00223CD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</w:p>
    <w:p w14:paraId="7246FFCA" w14:textId="77777777" w:rsidR="004267DA" w:rsidRPr="00EA18DC" w:rsidRDefault="004267DA" w:rsidP="00223CD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EA18DC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 xml:space="preserve">powiat: </w:t>
      </w:r>
      <w:r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</w:t>
      </w:r>
      <w:r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EA18DC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 xml:space="preserve">województwo: </w:t>
      </w:r>
      <w:r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………………………….…………</w:t>
      </w:r>
    </w:p>
    <w:p w14:paraId="28CFD734" w14:textId="77777777" w:rsidR="004267DA" w:rsidRPr="00EA18DC" w:rsidRDefault="004267DA" w:rsidP="00223CD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</w:p>
    <w:p w14:paraId="487FB23E" w14:textId="77777777" w:rsidR="004267DA" w:rsidRPr="00FB0D5F" w:rsidRDefault="004267DA" w:rsidP="00223CD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EA18DC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>telefon:</w:t>
      </w:r>
      <w:r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………………………………… </w:t>
      </w:r>
      <w:r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FB0D5F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>fax:</w:t>
      </w:r>
      <w:r w:rsidRPr="00FB0D5F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 …………………………..……………………</w:t>
      </w:r>
    </w:p>
    <w:p w14:paraId="65E5D1E2" w14:textId="77777777" w:rsidR="004267DA" w:rsidRPr="00FB0D5F" w:rsidRDefault="004267DA" w:rsidP="00223CD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</w:p>
    <w:p w14:paraId="3CB1B161" w14:textId="77777777" w:rsidR="004267DA" w:rsidRPr="00FB0D5F" w:rsidRDefault="004267DA" w:rsidP="00223CD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FB0D5F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 xml:space="preserve">NIP: </w:t>
      </w:r>
      <w:r w:rsidRPr="00FB0D5F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…………………………………………, </w:t>
      </w:r>
      <w:r w:rsidRPr="00FB0D5F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FB0D5F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 xml:space="preserve">REGON: </w:t>
      </w:r>
      <w:r w:rsidRPr="00FB0D5F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</w:t>
      </w:r>
    </w:p>
    <w:p w14:paraId="07EEADC2" w14:textId="77777777" w:rsidR="004267DA" w:rsidRPr="00FB0D5F" w:rsidRDefault="004267DA" w:rsidP="00223CD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</w:p>
    <w:p w14:paraId="6A8CA4F2" w14:textId="77777777" w:rsidR="004267DA" w:rsidRPr="00FB0D5F" w:rsidRDefault="004267DA" w:rsidP="00223CD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  <w:r w:rsidRPr="00FB0D5F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>Adres e-mail:</w:t>
      </w:r>
      <w:r w:rsidRPr="00FB0D5F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ab/>
      </w:r>
      <w:r w:rsidRPr="00FB0D5F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</w:t>
      </w:r>
      <w:r w:rsidRPr="00FB0D5F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</w:p>
    <w:p w14:paraId="30A0BDF8" w14:textId="77777777" w:rsidR="004267DA" w:rsidRPr="00FB0D5F" w:rsidRDefault="004267DA" w:rsidP="00D20D51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16"/>
          <w:szCs w:val="20"/>
          <w:lang w:eastAsia="ar-SA"/>
        </w:rPr>
      </w:pPr>
      <w:r w:rsidRPr="00FB0D5F">
        <w:rPr>
          <w:rFonts w:ascii="Calibri Light" w:eastAsia="Times New Roman" w:hAnsi="Calibri Light" w:cs="Calibri Light"/>
          <w:lang w:eastAsia="ar-SA"/>
        </w:rPr>
        <w:tab/>
      </w:r>
    </w:p>
    <w:p w14:paraId="2960069E" w14:textId="79E223B3" w:rsidR="00BF67E1" w:rsidRPr="00BF67E1" w:rsidRDefault="004267DA" w:rsidP="00CE0C73">
      <w:pPr>
        <w:pStyle w:val="Teksttreci0"/>
        <w:widowControl w:val="0"/>
        <w:shd w:val="clear" w:color="auto" w:fill="auto"/>
        <w:tabs>
          <w:tab w:val="left" w:pos="744"/>
        </w:tabs>
        <w:spacing w:after="123" w:line="276" w:lineRule="auto"/>
        <w:ind w:left="20" w:right="20" w:firstLine="0"/>
        <w:jc w:val="both"/>
        <w:rPr>
          <w:rFonts w:ascii="Calibri Light" w:eastAsia="Tahoma" w:hAnsi="Calibri Light" w:cs="Calibri Light"/>
          <w:b/>
          <w:bCs/>
          <w:sz w:val="22"/>
          <w:szCs w:val="22"/>
          <w:lang w:eastAsia="pl-PL"/>
        </w:rPr>
      </w:pPr>
      <w:r w:rsidRPr="0038163D">
        <w:rPr>
          <w:rFonts w:ascii="Calibri Light" w:hAnsi="Calibri Light" w:cs="Calibri Light"/>
          <w:lang w:eastAsia="ar-SA"/>
        </w:rPr>
        <w:t>Składając ofertę na realizację zamówienia</w:t>
      </w:r>
      <w:r w:rsidR="00A323BF" w:rsidRPr="0038163D">
        <w:rPr>
          <w:rFonts w:ascii="Calibri Light" w:hAnsi="Calibri Light" w:cs="Calibri Light"/>
          <w:lang w:eastAsia="ar-SA"/>
        </w:rPr>
        <w:t xml:space="preserve"> pn.</w:t>
      </w:r>
      <w:r w:rsidRPr="0038163D">
        <w:rPr>
          <w:rFonts w:ascii="Calibri Light" w:hAnsi="Calibri Light" w:cs="Calibri Light"/>
          <w:lang w:eastAsia="ar-SA"/>
        </w:rPr>
        <w:t>:</w:t>
      </w:r>
      <w:r w:rsidR="00BF67E1" w:rsidRPr="00BF67E1">
        <w:rPr>
          <w:rFonts w:ascii="Arial" w:eastAsia="Tahoma" w:hAnsi="Arial" w:cs="Arial"/>
          <w:lang w:eastAsia="pl-PL"/>
        </w:rPr>
        <w:t xml:space="preserve"> </w:t>
      </w:r>
      <w:bookmarkStart w:id="1" w:name="_Hlk204942875"/>
      <w:bookmarkStart w:id="2" w:name="_Hlk204341827"/>
      <w:r w:rsidR="00CE0C73" w:rsidRPr="00CE0C73">
        <w:rPr>
          <w:rFonts w:ascii="Calibri Light" w:eastAsia="Tahoma" w:hAnsi="Calibri Light" w:cs="Calibri Light"/>
          <w:b/>
          <w:bCs/>
          <w:sz w:val="22"/>
          <w:szCs w:val="22"/>
          <w:lang w:eastAsia="pl-PL"/>
        </w:rPr>
        <w:t>Bieżące utrzymanie, nadzór i konserwacja sygnalizacji świetlnej</w:t>
      </w:r>
      <w:bookmarkEnd w:id="1"/>
      <w:r w:rsidR="00CE0C73" w:rsidRPr="00CE0C73">
        <w:rPr>
          <w:rFonts w:ascii="Calibri Light" w:eastAsia="Tahoma" w:hAnsi="Calibri Light" w:cs="Calibri Light"/>
          <w:b/>
          <w:bCs/>
          <w:sz w:val="22"/>
          <w:szCs w:val="22"/>
          <w:lang w:eastAsia="pl-PL"/>
        </w:rPr>
        <w:t xml:space="preserve"> w ciągach dróg powiatowych</w:t>
      </w:r>
      <w:bookmarkEnd w:id="2"/>
      <w:r w:rsidR="00CE0C73">
        <w:rPr>
          <w:rFonts w:ascii="Calibri Light" w:eastAsia="Tahoma" w:hAnsi="Calibri Light" w:cs="Calibri Light"/>
          <w:b/>
          <w:bCs/>
          <w:sz w:val="22"/>
          <w:szCs w:val="22"/>
          <w:lang w:eastAsia="pl-PL"/>
        </w:rPr>
        <w:t>:</w:t>
      </w:r>
    </w:p>
    <w:p w14:paraId="63EA9FCE" w14:textId="484D463A" w:rsidR="00BF67E1" w:rsidRPr="00BF67E1" w:rsidRDefault="00BF67E1" w:rsidP="00CE0C73">
      <w:pPr>
        <w:widowControl w:val="0"/>
        <w:numPr>
          <w:ilvl w:val="0"/>
          <w:numId w:val="11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b/>
          <w:bCs/>
          <w:color w:val="000000"/>
          <w:lang w:eastAsia="pl-PL"/>
        </w:rPr>
      </w:pPr>
      <w:bookmarkStart w:id="3" w:name="_Hlk204341863"/>
      <w:r w:rsidRPr="00BF67E1">
        <w:rPr>
          <w:rFonts w:ascii="Calibri Light" w:eastAsia="Courier New" w:hAnsi="Calibri Light" w:cs="Calibri Light"/>
          <w:b/>
          <w:bCs/>
          <w:color w:val="000000"/>
          <w:lang w:eastAsia="pl-PL"/>
        </w:rPr>
        <w:t>sygnalizacji świetlnej na mostach w ciągu drogi powiatowej nr</w:t>
      </w:r>
      <w:r w:rsidR="00CE0C73">
        <w:rPr>
          <w:rFonts w:ascii="Calibri Light" w:eastAsia="Courier New" w:hAnsi="Calibri Light" w:cs="Calibri Light"/>
          <w:b/>
          <w:bCs/>
          <w:color w:val="000000"/>
          <w:lang w:eastAsia="pl-PL"/>
        </w:rPr>
        <w:t> </w:t>
      </w:r>
      <w:r w:rsidRPr="00BF67E1">
        <w:rPr>
          <w:rFonts w:ascii="Calibri Light" w:eastAsia="Courier New" w:hAnsi="Calibri Light" w:cs="Calibri Light"/>
          <w:b/>
          <w:bCs/>
          <w:color w:val="000000"/>
          <w:lang w:eastAsia="pl-PL"/>
        </w:rPr>
        <w:t>1556</w:t>
      </w:r>
      <w:r w:rsidR="00CE0C73">
        <w:rPr>
          <w:rFonts w:ascii="Calibri Light" w:eastAsia="Courier New" w:hAnsi="Calibri Light" w:cs="Calibri Light"/>
          <w:b/>
          <w:bCs/>
          <w:color w:val="000000"/>
          <w:lang w:eastAsia="pl-PL"/>
        </w:rPr>
        <w:t> </w:t>
      </w:r>
      <w:r w:rsidRPr="00BF67E1">
        <w:rPr>
          <w:rFonts w:ascii="Calibri Light" w:eastAsia="Courier New" w:hAnsi="Calibri Light" w:cs="Calibri Light"/>
          <w:b/>
          <w:bCs/>
          <w:color w:val="000000"/>
          <w:lang w:eastAsia="pl-PL"/>
        </w:rPr>
        <w:t xml:space="preserve">K Witowice – Rożnów </w:t>
      </w:r>
      <w:r w:rsidR="00CE0C73">
        <w:rPr>
          <w:rFonts w:ascii="Calibri Light" w:eastAsia="Courier New" w:hAnsi="Calibri Light" w:cs="Calibri Light"/>
          <w:b/>
          <w:bCs/>
          <w:color w:val="000000"/>
          <w:lang w:eastAsia="pl-PL"/>
        </w:rPr>
        <w:br/>
      </w:r>
      <w:r w:rsidRPr="00BF67E1">
        <w:rPr>
          <w:rFonts w:ascii="Calibri Light" w:eastAsia="Courier New" w:hAnsi="Calibri Light" w:cs="Calibri Light"/>
          <w:b/>
          <w:bCs/>
          <w:color w:val="000000"/>
          <w:lang w:eastAsia="pl-PL"/>
        </w:rPr>
        <w:t>w m. Witowice Dolne i Rożnów,</w:t>
      </w:r>
    </w:p>
    <w:p w14:paraId="3B019BD2" w14:textId="7E8E84ED" w:rsidR="00BF67E1" w:rsidRPr="00BF67E1" w:rsidRDefault="00BF67E1" w:rsidP="00CE0C73">
      <w:pPr>
        <w:widowControl w:val="0"/>
        <w:numPr>
          <w:ilvl w:val="0"/>
          <w:numId w:val="11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b/>
          <w:bCs/>
          <w:color w:val="000000"/>
          <w:lang w:eastAsia="pl-PL"/>
        </w:rPr>
      </w:pPr>
      <w:r w:rsidRPr="00BF67E1">
        <w:rPr>
          <w:rFonts w:ascii="Calibri Light" w:eastAsia="Courier New" w:hAnsi="Calibri Light" w:cs="Calibri Light"/>
          <w:b/>
          <w:bCs/>
          <w:color w:val="000000"/>
          <w:lang w:eastAsia="pl-PL"/>
        </w:rPr>
        <w:t>sygnalizacji świetlnej na skrzyżowaniu: dróg powiatowych nr</w:t>
      </w:r>
      <w:r w:rsidR="00CE0C73">
        <w:rPr>
          <w:rFonts w:ascii="Calibri Light" w:eastAsia="Courier New" w:hAnsi="Calibri Light" w:cs="Calibri Light"/>
          <w:b/>
          <w:bCs/>
          <w:color w:val="000000"/>
          <w:lang w:eastAsia="pl-PL"/>
        </w:rPr>
        <w:t> </w:t>
      </w:r>
      <w:r w:rsidRPr="00BF67E1">
        <w:rPr>
          <w:rFonts w:ascii="Calibri Light" w:eastAsia="Courier New" w:hAnsi="Calibri Light" w:cs="Calibri Light"/>
          <w:b/>
          <w:bCs/>
          <w:color w:val="000000"/>
          <w:lang w:eastAsia="pl-PL"/>
        </w:rPr>
        <w:t>1551</w:t>
      </w:r>
      <w:r w:rsidR="00CE0C73">
        <w:rPr>
          <w:rFonts w:ascii="Calibri Light" w:eastAsia="Courier New" w:hAnsi="Calibri Light" w:cs="Calibri Light"/>
          <w:b/>
          <w:bCs/>
          <w:color w:val="000000"/>
          <w:lang w:eastAsia="pl-PL"/>
        </w:rPr>
        <w:t> </w:t>
      </w:r>
      <w:r w:rsidRPr="00BF67E1">
        <w:rPr>
          <w:rFonts w:ascii="Calibri Light" w:eastAsia="Courier New" w:hAnsi="Calibri Light" w:cs="Calibri Light"/>
          <w:b/>
          <w:bCs/>
          <w:color w:val="000000"/>
          <w:lang w:eastAsia="pl-PL"/>
        </w:rPr>
        <w:t xml:space="preserve">K (ul. </w:t>
      </w:r>
      <w:proofErr w:type="spellStart"/>
      <w:r w:rsidRPr="00BF67E1">
        <w:rPr>
          <w:rFonts w:ascii="Calibri Light" w:eastAsia="Courier New" w:hAnsi="Calibri Light" w:cs="Calibri Light"/>
          <w:b/>
          <w:bCs/>
          <w:color w:val="000000"/>
          <w:lang w:eastAsia="pl-PL"/>
        </w:rPr>
        <w:t>Marcinkowicka</w:t>
      </w:r>
      <w:proofErr w:type="spellEnd"/>
      <w:r w:rsidRPr="00BF67E1">
        <w:rPr>
          <w:rFonts w:ascii="Calibri Light" w:eastAsia="Courier New" w:hAnsi="Calibri Light" w:cs="Calibri Light"/>
          <w:b/>
          <w:bCs/>
          <w:color w:val="000000"/>
          <w:lang w:eastAsia="pl-PL"/>
        </w:rPr>
        <w:t xml:space="preserve">), </w:t>
      </w:r>
      <w:r w:rsidR="00CE0C73">
        <w:rPr>
          <w:rFonts w:ascii="Calibri Light" w:eastAsia="Courier New" w:hAnsi="Calibri Light" w:cs="Calibri Light"/>
          <w:b/>
          <w:bCs/>
          <w:color w:val="000000"/>
          <w:lang w:eastAsia="pl-PL"/>
        </w:rPr>
        <w:br/>
      </w:r>
      <w:r w:rsidRPr="00BF67E1">
        <w:rPr>
          <w:rFonts w:ascii="Calibri Light" w:eastAsia="Courier New" w:hAnsi="Calibri Light" w:cs="Calibri Light"/>
          <w:b/>
          <w:bCs/>
          <w:color w:val="000000"/>
          <w:lang w:eastAsia="pl-PL"/>
        </w:rPr>
        <w:t>nr 1585 K ul. (Limanowska i ul. Krakowska), nr 1544 K (ul. Papieska) w m. Chełmiec,</w:t>
      </w:r>
    </w:p>
    <w:p w14:paraId="47C3960A" w14:textId="0DDC7EB1" w:rsidR="00BF67E1" w:rsidRPr="00BF67E1" w:rsidRDefault="00BF67E1" w:rsidP="00CE0C73">
      <w:pPr>
        <w:widowControl w:val="0"/>
        <w:numPr>
          <w:ilvl w:val="0"/>
          <w:numId w:val="11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b/>
          <w:bCs/>
          <w:color w:val="000000"/>
          <w:lang w:eastAsia="pl-PL"/>
        </w:rPr>
      </w:pPr>
      <w:r w:rsidRPr="00BF67E1">
        <w:rPr>
          <w:rFonts w:ascii="Calibri Light" w:eastAsia="Courier New" w:hAnsi="Calibri Light" w:cs="Calibri Light"/>
          <w:b/>
          <w:bCs/>
          <w:color w:val="000000"/>
          <w:lang w:eastAsia="pl-PL"/>
        </w:rPr>
        <w:t>sygnalizacji świetlnej na przejściu dla pieszych w ciągu drogi powiatowej nr</w:t>
      </w:r>
      <w:r w:rsidR="00CE0C73">
        <w:rPr>
          <w:rFonts w:ascii="Calibri Light" w:eastAsia="Courier New" w:hAnsi="Calibri Light" w:cs="Calibri Light"/>
          <w:b/>
          <w:bCs/>
          <w:color w:val="000000"/>
          <w:lang w:eastAsia="pl-PL"/>
        </w:rPr>
        <w:t> </w:t>
      </w:r>
      <w:r w:rsidRPr="00BF67E1">
        <w:rPr>
          <w:rFonts w:ascii="Calibri Light" w:eastAsia="Courier New" w:hAnsi="Calibri Light" w:cs="Calibri Light"/>
          <w:b/>
          <w:bCs/>
          <w:color w:val="000000"/>
          <w:lang w:eastAsia="pl-PL"/>
        </w:rPr>
        <w:t>1544</w:t>
      </w:r>
      <w:r w:rsidR="00CE0C73">
        <w:rPr>
          <w:rFonts w:ascii="Calibri Light" w:eastAsia="Courier New" w:hAnsi="Calibri Light" w:cs="Calibri Light"/>
          <w:b/>
          <w:bCs/>
          <w:color w:val="000000"/>
          <w:lang w:eastAsia="pl-PL"/>
        </w:rPr>
        <w:t> </w:t>
      </w:r>
      <w:r w:rsidRPr="00BF67E1">
        <w:rPr>
          <w:rFonts w:ascii="Calibri Light" w:eastAsia="Courier New" w:hAnsi="Calibri Light" w:cs="Calibri Light"/>
          <w:b/>
          <w:bCs/>
          <w:color w:val="000000"/>
          <w:lang w:eastAsia="pl-PL"/>
        </w:rPr>
        <w:t xml:space="preserve">K Chełmiec </w:t>
      </w:r>
      <w:r w:rsidR="00CE0C73">
        <w:rPr>
          <w:rFonts w:ascii="Calibri Light" w:eastAsia="Courier New" w:hAnsi="Calibri Light" w:cs="Calibri Light"/>
          <w:b/>
          <w:bCs/>
          <w:color w:val="000000"/>
          <w:lang w:eastAsia="pl-PL"/>
        </w:rPr>
        <w:br/>
      </w:r>
      <w:r w:rsidRPr="00BF67E1">
        <w:rPr>
          <w:rFonts w:ascii="Calibri Light" w:eastAsia="Courier New" w:hAnsi="Calibri Light" w:cs="Calibri Light"/>
          <w:b/>
          <w:bCs/>
          <w:color w:val="000000"/>
          <w:lang w:eastAsia="pl-PL"/>
        </w:rPr>
        <w:t xml:space="preserve">– </w:t>
      </w:r>
      <w:proofErr w:type="spellStart"/>
      <w:r w:rsidRPr="00BF67E1">
        <w:rPr>
          <w:rFonts w:ascii="Calibri Light" w:eastAsia="Courier New" w:hAnsi="Calibri Light" w:cs="Calibri Light"/>
          <w:b/>
          <w:bCs/>
          <w:color w:val="000000"/>
          <w:lang w:eastAsia="pl-PL"/>
        </w:rPr>
        <w:t>Naszacowice</w:t>
      </w:r>
      <w:proofErr w:type="spellEnd"/>
      <w:r w:rsidRPr="00BF67E1">
        <w:rPr>
          <w:rFonts w:ascii="Calibri Light" w:eastAsia="Courier New" w:hAnsi="Calibri Light" w:cs="Calibri Light"/>
          <w:b/>
          <w:bCs/>
          <w:color w:val="000000"/>
          <w:lang w:eastAsia="pl-PL"/>
        </w:rPr>
        <w:t xml:space="preserve"> w m. Świniarsko,</w:t>
      </w:r>
    </w:p>
    <w:p w14:paraId="355FD3CD" w14:textId="746EF997" w:rsidR="00BF67E1" w:rsidRPr="00BF67E1" w:rsidRDefault="00BF67E1" w:rsidP="00CE0C73">
      <w:pPr>
        <w:widowControl w:val="0"/>
        <w:numPr>
          <w:ilvl w:val="0"/>
          <w:numId w:val="11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b/>
          <w:bCs/>
          <w:color w:val="000000"/>
          <w:lang w:eastAsia="pl-PL"/>
        </w:rPr>
      </w:pPr>
      <w:r w:rsidRPr="00BF67E1">
        <w:rPr>
          <w:rFonts w:ascii="Calibri Light" w:eastAsia="Courier New" w:hAnsi="Calibri Light" w:cs="Calibri Light"/>
          <w:b/>
          <w:bCs/>
          <w:color w:val="000000"/>
          <w:lang w:eastAsia="pl-PL"/>
        </w:rPr>
        <w:t>sygnalizacji świetlnej na przejściu dla pieszych w ciągu drogi powiatowej nr</w:t>
      </w:r>
      <w:r w:rsidR="00CE0C73">
        <w:rPr>
          <w:rFonts w:ascii="Calibri Light" w:eastAsia="Courier New" w:hAnsi="Calibri Light" w:cs="Calibri Light"/>
          <w:b/>
          <w:bCs/>
          <w:color w:val="000000"/>
          <w:lang w:eastAsia="pl-PL"/>
        </w:rPr>
        <w:t> </w:t>
      </w:r>
      <w:r w:rsidRPr="00BF67E1">
        <w:rPr>
          <w:rFonts w:ascii="Calibri Light" w:eastAsia="Courier New" w:hAnsi="Calibri Light" w:cs="Calibri Light"/>
          <w:b/>
          <w:bCs/>
          <w:color w:val="000000"/>
          <w:lang w:eastAsia="pl-PL"/>
        </w:rPr>
        <w:t>1551</w:t>
      </w:r>
      <w:r w:rsidR="00CE0C73">
        <w:rPr>
          <w:rFonts w:ascii="Calibri Light" w:eastAsia="Courier New" w:hAnsi="Calibri Light" w:cs="Calibri Light"/>
          <w:b/>
          <w:bCs/>
          <w:color w:val="000000"/>
          <w:lang w:eastAsia="pl-PL"/>
        </w:rPr>
        <w:t> </w:t>
      </w:r>
      <w:r w:rsidRPr="00BF67E1">
        <w:rPr>
          <w:rFonts w:ascii="Calibri Light" w:eastAsia="Courier New" w:hAnsi="Calibri Light" w:cs="Calibri Light"/>
          <w:b/>
          <w:bCs/>
          <w:color w:val="000000"/>
          <w:lang w:eastAsia="pl-PL"/>
        </w:rPr>
        <w:t xml:space="preserve">K Limanowa </w:t>
      </w:r>
      <w:r w:rsidR="00CE0C73">
        <w:rPr>
          <w:rFonts w:ascii="Calibri Light" w:eastAsia="Courier New" w:hAnsi="Calibri Light" w:cs="Calibri Light"/>
          <w:b/>
          <w:bCs/>
          <w:color w:val="000000"/>
          <w:lang w:eastAsia="pl-PL"/>
        </w:rPr>
        <w:br/>
      </w:r>
      <w:r w:rsidRPr="00BF67E1">
        <w:rPr>
          <w:rFonts w:ascii="Calibri Light" w:eastAsia="Courier New" w:hAnsi="Calibri Light" w:cs="Calibri Light"/>
          <w:b/>
          <w:bCs/>
          <w:color w:val="000000"/>
          <w:lang w:eastAsia="pl-PL"/>
        </w:rPr>
        <w:t>– Chełmiec w m. Marcinkowice,</w:t>
      </w:r>
    </w:p>
    <w:p w14:paraId="384D34F7" w14:textId="476C8C85" w:rsidR="00BF67E1" w:rsidRDefault="00BF67E1" w:rsidP="00CE0C73">
      <w:pPr>
        <w:widowControl w:val="0"/>
        <w:numPr>
          <w:ilvl w:val="0"/>
          <w:numId w:val="11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b/>
          <w:bCs/>
          <w:color w:val="000000"/>
          <w:lang w:eastAsia="pl-PL"/>
        </w:rPr>
      </w:pPr>
      <w:r w:rsidRPr="00BF67E1">
        <w:rPr>
          <w:rFonts w:ascii="Calibri Light" w:eastAsia="Courier New" w:hAnsi="Calibri Light" w:cs="Calibri Light"/>
          <w:b/>
          <w:bCs/>
          <w:color w:val="000000"/>
          <w:lang w:eastAsia="pl-PL"/>
        </w:rPr>
        <w:t>sygnalizacji świetlnej na przejściu dla pieszych w ciągu drogi powiatowej nr</w:t>
      </w:r>
      <w:r w:rsidR="00CE0C73">
        <w:rPr>
          <w:rFonts w:ascii="Calibri Light" w:eastAsia="Courier New" w:hAnsi="Calibri Light" w:cs="Calibri Light"/>
          <w:b/>
          <w:bCs/>
          <w:color w:val="000000"/>
          <w:lang w:eastAsia="pl-PL"/>
        </w:rPr>
        <w:t> </w:t>
      </w:r>
      <w:r w:rsidRPr="00BF67E1">
        <w:rPr>
          <w:rFonts w:ascii="Calibri Light" w:eastAsia="Courier New" w:hAnsi="Calibri Light" w:cs="Calibri Light"/>
          <w:b/>
          <w:bCs/>
          <w:color w:val="000000"/>
          <w:lang w:eastAsia="pl-PL"/>
        </w:rPr>
        <w:t>1576</w:t>
      </w:r>
      <w:r w:rsidR="00CE0C73">
        <w:rPr>
          <w:rFonts w:ascii="Calibri Light" w:eastAsia="Courier New" w:hAnsi="Calibri Light" w:cs="Calibri Light"/>
          <w:b/>
          <w:bCs/>
          <w:color w:val="000000"/>
          <w:lang w:eastAsia="pl-PL"/>
        </w:rPr>
        <w:t> </w:t>
      </w:r>
      <w:r w:rsidRPr="00BF67E1">
        <w:rPr>
          <w:rFonts w:ascii="Calibri Light" w:eastAsia="Courier New" w:hAnsi="Calibri Light" w:cs="Calibri Light"/>
          <w:b/>
          <w:bCs/>
          <w:color w:val="000000"/>
          <w:lang w:eastAsia="pl-PL"/>
        </w:rPr>
        <w:t xml:space="preserve">K Nowy Sącz </w:t>
      </w:r>
      <w:r w:rsidR="00CE0C73">
        <w:rPr>
          <w:rFonts w:ascii="Calibri Light" w:eastAsia="Courier New" w:hAnsi="Calibri Light" w:cs="Calibri Light"/>
          <w:b/>
          <w:bCs/>
          <w:color w:val="000000"/>
          <w:lang w:eastAsia="pl-PL"/>
        </w:rPr>
        <w:br/>
      </w:r>
      <w:r w:rsidRPr="00BF67E1">
        <w:rPr>
          <w:rFonts w:ascii="Calibri Light" w:eastAsia="Courier New" w:hAnsi="Calibri Light" w:cs="Calibri Light"/>
          <w:b/>
          <w:bCs/>
          <w:color w:val="000000"/>
          <w:lang w:eastAsia="pl-PL"/>
        </w:rPr>
        <w:t>– Florynka w m. Kamionka W</w:t>
      </w:r>
      <w:r w:rsidR="00CE0C73">
        <w:rPr>
          <w:rFonts w:ascii="Calibri Light" w:eastAsia="Courier New" w:hAnsi="Calibri Light" w:cs="Calibri Light"/>
          <w:b/>
          <w:bCs/>
          <w:color w:val="000000"/>
          <w:lang w:eastAsia="pl-PL"/>
        </w:rPr>
        <w:t>ielka</w:t>
      </w:r>
      <w:r w:rsidRPr="00BF67E1">
        <w:rPr>
          <w:rFonts w:ascii="Calibri Light" w:eastAsia="Courier New" w:hAnsi="Calibri Light" w:cs="Calibri Light"/>
          <w:b/>
          <w:bCs/>
          <w:color w:val="000000"/>
          <w:lang w:eastAsia="pl-PL"/>
        </w:rPr>
        <w:t>.</w:t>
      </w:r>
    </w:p>
    <w:p w14:paraId="3F636070" w14:textId="77777777" w:rsidR="00BF67E1" w:rsidRPr="00BF67E1" w:rsidRDefault="00BF67E1" w:rsidP="00BF67E1">
      <w:pPr>
        <w:widowControl w:val="0"/>
        <w:spacing w:after="0" w:line="240" w:lineRule="auto"/>
        <w:ind w:left="720"/>
        <w:contextualSpacing/>
        <w:rPr>
          <w:rFonts w:ascii="Calibri Light" w:eastAsia="Courier New" w:hAnsi="Calibri Light" w:cs="Calibri Light"/>
          <w:b/>
          <w:bCs/>
          <w:color w:val="000000"/>
          <w:lang w:eastAsia="pl-PL"/>
        </w:rPr>
      </w:pPr>
    </w:p>
    <w:bookmarkEnd w:id="3"/>
    <w:p w14:paraId="21A495B5" w14:textId="04F5CB3D" w:rsidR="004267DA" w:rsidRPr="0038163D" w:rsidRDefault="004267DA" w:rsidP="0038163D">
      <w:pPr>
        <w:tabs>
          <w:tab w:val="left" w:pos="9214"/>
        </w:tabs>
        <w:spacing w:line="360" w:lineRule="auto"/>
        <w:jc w:val="both"/>
        <w:rPr>
          <w:rFonts w:ascii="Calibri Light" w:eastAsia="Times New Roman" w:hAnsi="Calibri Light" w:cs="Calibri Light"/>
          <w:lang w:eastAsia="ar-SA"/>
        </w:rPr>
      </w:pPr>
      <w:r w:rsidRPr="0038163D">
        <w:rPr>
          <w:rFonts w:ascii="Calibri Light" w:eastAsia="Times New Roman" w:hAnsi="Calibri Light" w:cs="Calibri Light"/>
          <w:lang w:eastAsia="ar-SA"/>
        </w:rPr>
        <w:t xml:space="preserve"> oferuję wykonanie przedmiotu zamówienia </w:t>
      </w:r>
      <w:r w:rsidR="00A323BF" w:rsidRPr="0038163D">
        <w:rPr>
          <w:rFonts w:ascii="Calibri Light" w:eastAsia="Times New Roman" w:hAnsi="Calibri Light" w:cs="Calibri Light"/>
          <w:lang w:eastAsia="ar-SA"/>
        </w:rPr>
        <w:t xml:space="preserve">za cenę: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3544"/>
      </w:tblGrid>
      <w:tr w:rsidR="0038163D" w:rsidRPr="00F1322D" w14:paraId="4DED5854" w14:textId="77777777" w:rsidTr="0038163D">
        <w:tc>
          <w:tcPr>
            <w:tcW w:w="2835" w:type="dxa"/>
          </w:tcPr>
          <w:p w14:paraId="7BD98D6B" w14:textId="6FB61714" w:rsidR="0038163D" w:rsidRPr="001D6D65" w:rsidRDefault="0038163D" w:rsidP="0038163D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lang w:eastAsia="ar-SA"/>
              </w:rPr>
            </w:pPr>
            <w:r w:rsidRPr="00B8750B">
              <w:t>Cena netto</w:t>
            </w:r>
          </w:p>
        </w:tc>
        <w:tc>
          <w:tcPr>
            <w:tcW w:w="2977" w:type="dxa"/>
          </w:tcPr>
          <w:p w14:paraId="6AEDD093" w14:textId="77777777" w:rsidR="0038163D" w:rsidRPr="0038163D" w:rsidRDefault="0038163D" w:rsidP="0038163D">
            <w:pPr>
              <w:tabs>
                <w:tab w:val="left" w:pos="447"/>
              </w:tabs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38163D">
              <w:rPr>
                <w:rFonts w:eastAsia="Times New Roman" w:cstheme="minorHAnsi"/>
                <w:b/>
                <w:sz w:val="20"/>
                <w:szCs w:val="20"/>
              </w:rPr>
              <w:t>Podatek VAT</w:t>
            </w:r>
          </w:p>
          <w:p w14:paraId="40677BF5" w14:textId="77777777" w:rsidR="0038163D" w:rsidRPr="0038163D" w:rsidRDefault="0038163D" w:rsidP="0038163D">
            <w:pPr>
              <w:tabs>
                <w:tab w:val="left" w:pos="447"/>
              </w:tabs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14:paraId="4FF4DA94" w14:textId="5D0B36DA" w:rsidR="0038163D" w:rsidRPr="00F1322D" w:rsidRDefault="0038163D" w:rsidP="0038163D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lang w:eastAsia="ar-SA"/>
              </w:rPr>
            </w:pPr>
            <w:r w:rsidRPr="0038163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……………………………%</w:t>
            </w:r>
          </w:p>
        </w:tc>
        <w:tc>
          <w:tcPr>
            <w:tcW w:w="3544" w:type="dxa"/>
            <w:vAlign w:val="center"/>
          </w:tcPr>
          <w:p w14:paraId="6E85A6AF" w14:textId="5C456882" w:rsidR="0038163D" w:rsidRPr="00F1322D" w:rsidRDefault="0038163D" w:rsidP="0038163D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lang w:eastAsia="ar-SA"/>
              </w:rPr>
            </w:pPr>
            <w:r w:rsidRPr="00C96FCE">
              <w:rPr>
                <w:rFonts w:cstheme="minorHAnsi"/>
                <w:b/>
                <w:sz w:val="20"/>
                <w:szCs w:val="20"/>
              </w:rPr>
              <w:t xml:space="preserve">Cena netto + należny podatek VAT </w:t>
            </w:r>
            <w:r w:rsidRPr="00C96FCE">
              <w:rPr>
                <w:rFonts w:cstheme="minorHAnsi"/>
                <w:b/>
                <w:sz w:val="20"/>
                <w:szCs w:val="20"/>
              </w:rPr>
              <w:br/>
              <w:t>(</w:t>
            </w:r>
            <w:r w:rsidRPr="00C96FCE">
              <w:rPr>
                <w:rFonts w:cstheme="minorHAnsi"/>
                <w:b/>
                <w:caps/>
                <w:sz w:val="20"/>
                <w:szCs w:val="20"/>
              </w:rPr>
              <w:t>Cena BRUTTO oferty)</w:t>
            </w:r>
          </w:p>
        </w:tc>
      </w:tr>
      <w:tr w:rsidR="0038163D" w:rsidRPr="00F1322D" w14:paraId="6270103C" w14:textId="77777777" w:rsidTr="0038163D">
        <w:trPr>
          <w:trHeight w:val="687"/>
        </w:trPr>
        <w:tc>
          <w:tcPr>
            <w:tcW w:w="2835" w:type="dxa"/>
          </w:tcPr>
          <w:p w14:paraId="25627804" w14:textId="565D97ED" w:rsidR="0038163D" w:rsidRPr="00F1322D" w:rsidRDefault="0038163D" w:rsidP="0038163D">
            <w:pPr>
              <w:pStyle w:val="Akapitzlist"/>
              <w:spacing w:after="0" w:line="240" w:lineRule="auto"/>
              <w:ind w:left="0"/>
              <w:contextualSpacing w:val="0"/>
              <w:rPr>
                <w:rFonts w:ascii="Calibri Light" w:hAnsi="Calibri Light" w:cs="Calibri Light"/>
                <w:lang w:eastAsia="ar-SA"/>
              </w:rPr>
            </w:pPr>
          </w:p>
        </w:tc>
        <w:tc>
          <w:tcPr>
            <w:tcW w:w="2977" w:type="dxa"/>
          </w:tcPr>
          <w:p w14:paraId="01851E7A" w14:textId="3F9D4DB7" w:rsidR="0038163D" w:rsidRPr="00F1322D" w:rsidRDefault="0038163D" w:rsidP="0038163D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lang w:eastAsia="ar-SA"/>
              </w:rPr>
            </w:pPr>
          </w:p>
        </w:tc>
        <w:tc>
          <w:tcPr>
            <w:tcW w:w="3544" w:type="dxa"/>
          </w:tcPr>
          <w:p w14:paraId="174F4FC4" w14:textId="77777777" w:rsidR="0038163D" w:rsidRPr="00F1322D" w:rsidRDefault="0038163D" w:rsidP="0038163D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lang w:eastAsia="ar-SA"/>
              </w:rPr>
            </w:pPr>
          </w:p>
        </w:tc>
      </w:tr>
    </w:tbl>
    <w:p w14:paraId="7E2CACCD" w14:textId="77777777" w:rsidR="001C19DC" w:rsidRPr="00EA18DC" w:rsidRDefault="001C19DC" w:rsidP="001C19DC">
      <w:pPr>
        <w:pStyle w:val="Akapitzlist"/>
        <w:spacing w:line="240" w:lineRule="auto"/>
        <w:ind w:left="360"/>
        <w:jc w:val="both"/>
        <w:rPr>
          <w:rFonts w:ascii="Calibri Light" w:hAnsi="Calibri Light" w:cs="Calibri Light"/>
          <w:b/>
          <w:sz w:val="20"/>
          <w:szCs w:val="20"/>
        </w:rPr>
      </w:pPr>
    </w:p>
    <w:p w14:paraId="12EE2937" w14:textId="77777777" w:rsidR="001C19DC" w:rsidRDefault="001C19DC" w:rsidP="001C19DC">
      <w:pPr>
        <w:pStyle w:val="Akapitzlist"/>
        <w:tabs>
          <w:tab w:val="left" w:pos="284"/>
        </w:tabs>
        <w:spacing w:line="360" w:lineRule="auto"/>
        <w:ind w:left="360"/>
        <w:rPr>
          <w:rFonts w:ascii="Calibri Light" w:hAnsi="Calibri Light" w:cs="Calibri Light"/>
          <w:sz w:val="20"/>
          <w:szCs w:val="20"/>
        </w:rPr>
      </w:pPr>
    </w:p>
    <w:p w14:paraId="55AFD675" w14:textId="558B328F" w:rsidR="001C19DC" w:rsidRPr="00415FAE" w:rsidRDefault="001C19DC" w:rsidP="001C19DC">
      <w:pPr>
        <w:pStyle w:val="Akapitzlist"/>
        <w:tabs>
          <w:tab w:val="left" w:pos="284"/>
        </w:tabs>
        <w:spacing w:line="360" w:lineRule="auto"/>
        <w:ind w:left="360"/>
        <w:rPr>
          <w:rFonts w:ascii="Calibri Light" w:hAnsi="Calibri Light" w:cs="Calibri Light"/>
          <w:sz w:val="20"/>
          <w:szCs w:val="20"/>
        </w:rPr>
      </w:pPr>
      <w:r w:rsidRPr="00415FAE">
        <w:rPr>
          <w:rFonts w:ascii="Calibri Light" w:hAnsi="Calibri Light" w:cs="Calibri Light"/>
          <w:sz w:val="20"/>
          <w:szCs w:val="20"/>
        </w:rPr>
        <w:t>Cena brutto: ……………………………………………………… zł</w:t>
      </w:r>
    </w:p>
    <w:p w14:paraId="55C3182D" w14:textId="77777777" w:rsidR="001C19DC" w:rsidRPr="00415FAE" w:rsidRDefault="001C19DC" w:rsidP="001C19DC">
      <w:pPr>
        <w:pStyle w:val="Akapitzlist"/>
        <w:tabs>
          <w:tab w:val="left" w:pos="284"/>
        </w:tabs>
        <w:spacing w:line="360" w:lineRule="auto"/>
        <w:ind w:left="360"/>
        <w:rPr>
          <w:rFonts w:ascii="Calibri Light" w:hAnsi="Calibri Light" w:cs="Calibri Light"/>
          <w:sz w:val="20"/>
          <w:szCs w:val="20"/>
        </w:rPr>
      </w:pPr>
      <w:r w:rsidRPr="00415FAE">
        <w:rPr>
          <w:rFonts w:ascii="Calibri Light" w:hAnsi="Calibri Light" w:cs="Calibri Light"/>
          <w:sz w:val="20"/>
          <w:szCs w:val="20"/>
        </w:rPr>
        <w:t>słownie……………………………………………………………………………………………………………………… zł</w:t>
      </w:r>
    </w:p>
    <w:p w14:paraId="2096D3E3" w14:textId="77777777" w:rsidR="001C19DC" w:rsidRDefault="001C19DC" w:rsidP="001C19DC">
      <w:pPr>
        <w:pStyle w:val="Akapitzlist"/>
        <w:suppressAutoHyphens/>
        <w:overflowPunct w:val="0"/>
        <w:autoSpaceDE w:val="0"/>
        <w:spacing w:before="24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</w:p>
    <w:p w14:paraId="554B7737" w14:textId="77777777" w:rsidR="001C19DC" w:rsidRPr="001C19DC" w:rsidRDefault="001C19DC" w:rsidP="001C19DC">
      <w:pPr>
        <w:pStyle w:val="Akapitzlist"/>
        <w:suppressAutoHyphens/>
        <w:overflowPunct w:val="0"/>
        <w:autoSpaceDE w:val="0"/>
        <w:spacing w:before="24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</w:p>
    <w:p w14:paraId="4B296B52" w14:textId="77777777" w:rsidR="00712291" w:rsidRPr="001C19DC" w:rsidRDefault="00712291" w:rsidP="001C19DC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360" w:lineRule="auto"/>
        <w:ind w:left="357" w:hanging="357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>Oferowan</w:t>
      </w:r>
      <w:r w:rsidR="00DF7F9D"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>a</w:t>
      </w:r>
      <w:r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cen</w:t>
      </w:r>
      <w:r w:rsidR="005A6306">
        <w:rPr>
          <w:rFonts w:ascii="Calibri Light" w:eastAsia="Times New Roman" w:hAnsi="Calibri Light" w:cs="Calibri Light"/>
          <w:sz w:val="20"/>
          <w:szCs w:val="20"/>
          <w:lang w:eastAsia="ar-SA"/>
        </w:rPr>
        <w:t>a</w:t>
      </w:r>
      <w:r w:rsidR="00F21899"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</w:t>
      </w:r>
      <w:r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zawiera wszystkie koszty niezbędne do zrealizowania zamówienia </w:t>
      </w:r>
      <w:r w:rsidR="00A323BF"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w zakresie </w:t>
      </w:r>
      <w:r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>wynikając</w:t>
      </w:r>
      <w:r w:rsidR="00A323BF"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>ym</w:t>
      </w:r>
      <w:r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</w:t>
      </w:r>
      <w:r w:rsidR="005A6306">
        <w:rPr>
          <w:rFonts w:ascii="Calibri Light" w:eastAsia="Times New Roman" w:hAnsi="Calibri Light" w:cs="Calibri Light"/>
          <w:sz w:val="20"/>
          <w:szCs w:val="20"/>
          <w:lang w:eastAsia="ar-SA"/>
        </w:rPr>
        <w:br/>
      </w:r>
      <w:r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>z Zaproszenia</w:t>
      </w:r>
      <w:r w:rsidR="00223CD0"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do złożenia oferty</w:t>
      </w:r>
      <w:r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>.</w:t>
      </w:r>
    </w:p>
    <w:p w14:paraId="0F0709AD" w14:textId="427EDF26" w:rsidR="00712291" w:rsidRPr="001C19DC" w:rsidRDefault="00712291" w:rsidP="001C19DC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360" w:lineRule="auto"/>
        <w:ind w:left="357" w:hanging="357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1C19DC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Termin realizacji zamówienia: </w:t>
      </w:r>
      <w:r w:rsidR="00A323BF" w:rsidRPr="001C19DC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do </w:t>
      </w:r>
      <w:r w:rsidR="00BF67E1" w:rsidRPr="00BF67E1">
        <w:rPr>
          <w:rFonts w:ascii="Calibri Light" w:eastAsia="Times New Roman" w:hAnsi="Calibri Light" w:cs="Calibri Light"/>
          <w:b/>
          <w:bCs/>
          <w:sz w:val="20"/>
          <w:szCs w:val="20"/>
          <w:lang w:eastAsia="ar-SA"/>
        </w:rPr>
        <w:t>31</w:t>
      </w:r>
      <w:r w:rsidR="00386397" w:rsidRPr="00BF67E1">
        <w:rPr>
          <w:rFonts w:ascii="Calibri Light" w:eastAsia="Times New Roman" w:hAnsi="Calibri Light" w:cs="Calibri Light"/>
          <w:b/>
          <w:bCs/>
          <w:sz w:val="20"/>
          <w:szCs w:val="20"/>
          <w:lang w:eastAsia="ar-SA"/>
        </w:rPr>
        <w:t>.</w:t>
      </w:r>
      <w:r w:rsidR="00BF67E1" w:rsidRPr="00BF67E1">
        <w:rPr>
          <w:rFonts w:ascii="Calibri Light" w:eastAsia="Times New Roman" w:hAnsi="Calibri Light" w:cs="Calibri Light"/>
          <w:b/>
          <w:bCs/>
          <w:sz w:val="20"/>
          <w:szCs w:val="20"/>
          <w:lang w:eastAsia="ar-SA"/>
        </w:rPr>
        <w:t>12</w:t>
      </w:r>
      <w:r w:rsidR="00386397" w:rsidRPr="00BF67E1">
        <w:rPr>
          <w:rFonts w:ascii="Calibri Light" w:eastAsia="Times New Roman" w:hAnsi="Calibri Light" w:cs="Calibri Light"/>
          <w:b/>
          <w:bCs/>
          <w:sz w:val="20"/>
          <w:szCs w:val="20"/>
          <w:lang w:eastAsia="ar-SA"/>
        </w:rPr>
        <w:t>.202</w:t>
      </w:r>
      <w:r w:rsidR="002F346B">
        <w:rPr>
          <w:rFonts w:ascii="Calibri Light" w:eastAsia="Times New Roman" w:hAnsi="Calibri Light" w:cs="Calibri Light"/>
          <w:b/>
          <w:bCs/>
          <w:sz w:val="20"/>
          <w:szCs w:val="20"/>
          <w:lang w:eastAsia="ar-SA"/>
        </w:rPr>
        <w:t>6</w:t>
      </w:r>
      <w:r w:rsidR="00386397" w:rsidRPr="00BF67E1">
        <w:rPr>
          <w:rFonts w:ascii="Calibri Light" w:eastAsia="Times New Roman" w:hAnsi="Calibri Light" w:cs="Calibri Light"/>
          <w:b/>
          <w:bCs/>
          <w:sz w:val="20"/>
          <w:szCs w:val="20"/>
          <w:lang w:eastAsia="ar-SA"/>
        </w:rPr>
        <w:t xml:space="preserve"> r</w:t>
      </w:r>
      <w:r w:rsidR="0006152D" w:rsidRPr="00BF67E1">
        <w:rPr>
          <w:rFonts w:ascii="Calibri Light" w:eastAsia="Times New Roman" w:hAnsi="Calibri Light" w:cs="Calibri Light"/>
          <w:b/>
          <w:bCs/>
          <w:sz w:val="20"/>
          <w:szCs w:val="20"/>
          <w:lang w:eastAsia="ar-SA"/>
        </w:rPr>
        <w:t>.</w:t>
      </w:r>
    </w:p>
    <w:p w14:paraId="1C0AE002" w14:textId="77777777" w:rsidR="00712291" w:rsidRPr="001C19DC" w:rsidRDefault="00712291" w:rsidP="001C19DC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360" w:lineRule="auto"/>
        <w:ind w:left="357" w:hanging="357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>Oświadczam, że uważam się za związanego ofertą przez okres 30 dni.</w:t>
      </w:r>
    </w:p>
    <w:p w14:paraId="68405C01" w14:textId="77777777" w:rsidR="00712291" w:rsidRPr="001C19DC" w:rsidRDefault="00712291" w:rsidP="001C19DC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360" w:lineRule="auto"/>
        <w:ind w:left="357" w:hanging="357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>Oświadczam, że zapoznałem się z warunkami realizacji zamówienia określonymi w Zaproszeniu i nie wnoszę do nich żadnych zastrzeżeń oraz uzyskałem wszelkie niezbędne informacje do przygotowania oferty.</w:t>
      </w:r>
    </w:p>
    <w:p w14:paraId="081683CF" w14:textId="19DB7C54" w:rsidR="00712291" w:rsidRPr="001C19DC" w:rsidRDefault="00712291" w:rsidP="001C19DC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360" w:lineRule="auto"/>
        <w:ind w:left="357" w:hanging="357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Oświadczam, że załączony do Zaproszenia wzór </w:t>
      </w:r>
      <w:r w:rsidR="00CE0C73">
        <w:rPr>
          <w:rFonts w:ascii="Calibri Light" w:eastAsia="Times New Roman" w:hAnsi="Calibri Light" w:cs="Calibri Light"/>
          <w:sz w:val="20"/>
          <w:szCs w:val="20"/>
          <w:lang w:eastAsia="ar-SA"/>
        </w:rPr>
        <w:t>umowy</w:t>
      </w:r>
      <w:r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został przeze mnie zaakceptowany bez zastrzeżeń i zobowiązuję się w przypadku wyboru mojej oferty do </w:t>
      </w:r>
      <w:r w:rsidR="0014170C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podpisania </w:t>
      </w:r>
      <w:r w:rsidR="00CE0C73">
        <w:rPr>
          <w:rFonts w:ascii="Calibri Light" w:eastAsia="Times New Roman" w:hAnsi="Calibri Light" w:cs="Calibri Light"/>
          <w:sz w:val="20"/>
          <w:szCs w:val="20"/>
          <w:lang w:eastAsia="ar-SA"/>
        </w:rPr>
        <w:t>umowy</w:t>
      </w:r>
      <w:r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w miejscu i</w:t>
      </w:r>
      <w:r w:rsidR="00CE0C73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</w:t>
      </w:r>
      <w:r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>terminie wyznaczonym przez Zamawiającego.</w:t>
      </w:r>
    </w:p>
    <w:p w14:paraId="62CB4FD3" w14:textId="19752F13" w:rsidR="00712291" w:rsidRDefault="00712291" w:rsidP="001C19DC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360" w:lineRule="auto"/>
        <w:ind w:left="357" w:hanging="357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Oświadczam, że akceptuję warunki płatności określone w Zaproszeniu i projekcie </w:t>
      </w:r>
      <w:r w:rsidR="0014170C">
        <w:rPr>
          <w:rFonts w:ascii="Calibri Light" w:eastAsia="Times New Roman" w:hAnsi="Calibri Light" w:cs="Calibri Light"/>
          <w:sz w:val="20"/>
          <w:szCs w:val="20"/>
          <w:lang w:eastAsia="ar-SA"/>
        </w:rPr>
        <w:t>zlecenia</w:t>
      </w:r>
      <w:r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, tj. płatność przelewem </w:t>
      </w:r>
      <w:r w:rsidR="00E71674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w </w:t>
      </w:r>
      <w:r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>terminie do 30 dni od dnia wpływu faktury do Zamawiającego.</w:t>
      </w:r>
    </w:p>
    <w:p w14:paraId="02F11508" w14:textId="0B536463" w:rsidR="00386397" w:rsidRPr="00D04C15" w:rsidRDefault="00386397" w:rsidP="00E71674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360" w:lineRule="auto"/>
        <w:ind w:left="357" w:hanging="357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D04C15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Oświadczam, że nie podlegam wykluczeniu z postępowania na podstawie art. 7 ust. 1 ustawy z dnia 13 kwietnia 2022 r. o szczególnych rozwiązaniach w zakresie przeciwdziałania wspieraniu agresji na Ukrainę oraz służących ochronie bezpieczeństwa narodowego </w:t>
      </w:r>
      <w:r w:rsidR="00E71674" w:rsidRPr="00AC4F07">
        <w:rPr>
          <w:rFonts w:ascii="Calibri Light" w:eastAsia="Times New Roman" w:hAnsi="Calibri Light" w:cs="Calibri Light"/>
          <w:bCs/>
          <w:sz w:val="20"/>
          <w:szCs w:val="20"/>
          <w:lang w:eastAsia="ar-SA"/>
        </w:rPr>
        <w:t>(</w:t>
      </w:r>
      <w:bookmarkStart w:id="4" w:name="_Hlk184290077"/>
      <w:proofErr w:type="spellStart"/>
      <w:r w:rsidR="00E71674" w:rsidRPr="00AC4F07">
        <w:rPr>
          <w:rFonts w:ascii="Calibri Light" w:eastAsia="Times New Roman" w:hAnsi="Calibri Light" w:cs="Calibri Light"/>
          <w:bCs/>
          <w:sz w:val="20"/>
          <w:szCs w:val="20"/>
          <w:lang w:eastAsia="ar-SA"/>
        </w:rPr>
        <w:t>t.j</w:t>
      </w:r>
      <w:proofErr w:type="spellEnd"/>
      <w:r w:rsidR="00E71674" w:rsidRPr="00AC4F07">
        <w:rPr>
          <w:rFonts w:ascii="Calibri Light" w:eastAsia="Times New Roman" w:hAnsi="Calibri Light" w:cs="Calibri Light"/>
          <w:bCs/>
          <w:sz w:val="20"/>
          <w:szCs w:val="20"/>
          <w:lang w:eastAsia="ar-SA"/>
        </w:rPr>
        <w:t>. Dz. U. z 202</w:t>
      </w:r>
      <w:r w:rsidR="0038163D">
        <w:rPr>
          <w:rFonts w:ascii="Calibri Light" w:eastAsia="Times New Roman" w:hAnsi="Calibri Light" w:cs="Calibri Light"/>
          <w:bCs/>
          <w:sz w:val="20"/>
          <w:szCs w:val="20"/>
          <w:lang w:eastAsia="ar-SA"/>
        </w:rPr>
        <w:t>5</w:t>
      </w:r>
      <w:r w:rsidR="00E71674" w:rsidRPr="00AC4F07">
        <w:rPr>
          <w:rFonts w:ascii="Calibri Light" w:eastAsia="Times New Roman" w:hAnsi="Calibri Light" w:cs="Calibri Light"/>
          <w:bCs/>
          <w:sz w:val="20"/>
          <w:szCs w:val="20"/>
          <w:lang w:eastAsia="ar-SA"/>
        </w:rPr>
        <w:t> r. poz. 5</w:t>
      </w:r>
      <w:bookmarkEnd w:id="4"/>
      <w:r w:rsidR="0038163D">
        <w:rPr>
          <w:rFonts w:ascii="Calibri Light" w:eastAsia="Times New Roman" w:hAnsi="Calibri Light" w:cs="Calibri Light"/>
          <w:bCs/>
          <w:sz w:val="20"/>
          <w:szCs w:val="20"/>
          <w:lang w:eastAsia="ar-SA"/>
        </w:rPr>
        <w:t>14</w:t>
      </w:r>
      <w:r w:rsidR="00E71674">
        <w:rPr>
          <w:rFonts w:ascii="Calibri Light" w:eastAsia="Times New Roman" w:hAnsi="Calibri Light" w:cs="Calibri Light"/>
          <w:bCs/>
          <w:sz w:val="20"/>
          <w:szCs w:val="20"/>
          <w:lang w:eastAsia="ar-SA"/>
        </w:rPr>
        <w:t>)</w:t>
      </w:r>
      <w:r w:rsidRPr="00E71674">
        <w:rPr>
          <w:rFonts w:ascii="Calibri Light" w:eastAsia="Times New Roman" w:hAnsi="Calibri Light" w:cs="Calibri Light"/>
          <w:sz w:val="20"/>
          <w:szCs w:val="20"/>
          <w:vertAlign w:val="superscript"/>
          <w:lang w:eastAsia="ar-SA"/>
        </w:rPr>
        <w:footnoteReference w:id="1"/>
      </w:r>
      <w:r w:rsidR="00E71674">
        <w:rPr>
          <w:rFonts w:ascii="Calibri Light" w:eastAsia="Times New Roman" w:hAnsi="Calibri Light" w:cs="Calibri Light"/>
          <w:bCs/>
          <w:sz w:val="20"/>
          <w:szCs w:val="20"/>
          <w:lang w:eastAsia="ar-SA"/>
        </w:rPr>
        <w:t>.</w:t>
      </w:r>
    </w:p>
    <w:p w14:paraId="2CC23143" w14:textId="77777777" w:rsidR="00712291" w:rsidRPr="00EA18DC" w:rsidRDefault="00712291" w:rsidP="001C19DC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360" w:lineRule="auto"/>
        <w:ind w:left="357" w:hanging="357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>Załączniki do oferty:</w:t>
      </w:r>
    </w:p>
    <w:p w14:paraId="15B85374" w14:textId="77777777" w:rsidR="00F61609" w:rsidRDefault="00F61609" w:rsidP="00386397">
      <w:pPr>
        <w:pStyle w:val="Akapitzlist"/>
        <w:suppressAutoHyphens/>
        <w:overflowPunct w:val="0"/>
        <w:autoSpaceDE w:val="0"/>
        <w:spacing w:before="240" w:line="360" w:lineRule="auto"/>
        <w:ind w:left="357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</w:p>
    <w:p w14:paraId="30E8A87D" w14:textId="231C74C4" w:rsidR="004267DA" w:rsidRPr="00EA18DC" w:rsidRDefault="004267DA" w:rsidP="00386397">
      <w:pPr>
        <w:pStyle w:val="Akapitzlist"/>
        <w:suppressAutoHyphens/>
        <w:overflowPunct w:val="0"/>
        <w:autoSpaceDE w:val="0"/>
        <w:spacing w:before="240" w:line="360" w:lineRule="auto"/>
        <w:ind w:left="357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68949262" w14:textId="77777777" w:rsidR="004267DA" w:rsidRDefault="004267DA" w:rsidP="00223CD0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26C0A4AD" w14:textId="77777777" w:rsidR="001C19DC" w:rsidRDefault="001C19DC" w:rsidP="00223CD0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477A49FA" w14:textId="77777777" w:rsidR="001C19DC" w:rsidRDefault="001C19DC" w:rsidP="00223CD0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974E073" w14:textId="77777777" w:rsidR="001C19DC" w:rsidRDefault="001C19DC" w:rsidP="00223CD0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53D37371" w14:textId="77777777" w:rsidR="001C19DC" w:rsidRDefault="001C19DC" w:rsidP="00223CD0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7200A3D1" w14:textId="77777777" w:rsidR="001C19DC" w:rsidRDefault="001C19DC" w:rsidP="00223CD0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1D998D1A" w14:textId="77777777" w:rsidR="001C19DC" w:rsidRDefault="001C19DC" w:rsidP="00223CD0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26C6E1CF" w14:textId="77777777" w:rsidR="001C19DC" w:rsidRPr="00EA18DC" w:rsidRDefault="001C19DC" w:rsidP="00223CD0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6D180FD" w14:textId="77777777" w:rsidR="004267DA" w:rsidRPr="00EA18DC" w:rsidRDefault="004267DA" w:rsidP="00223CD0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980"/>
      </w:tblGrid>
      <w:tr w:rsidR="00EA18DC" w:rsidRPr="00EA18DC" w14:paraId="17CDFE99" w14:textId="77777777" w:rsidTr="00386397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E4BFE" w14:textId="1D8B8963" w:rsidR="00205CD5" w:rsidRPr="00EA18DC" w:rsidRDefault="00205CD5" w:rsidP="00205CD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C62032" w14:textId="77777777" w:rsidR="00205CD5" w:rsidRPr="00EA18DC" w:rsidRDefault="00205CD5" w:rsidP="00205CD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sz w:val="16"/>
                <w:szCs w:val="16"/>
                <w:lang w:eastAsia="pl-PL"/>
              </w:rPr>
            </w:pPr>
            <w:r w:rsidRPr="00EA18DC">
              <w:rPr>
                <w:rFonts w:ascii="Calibri Light" w:eastAsia="Times New Roman" w:hAnsi="Calibri Light" w:cs="Calibri Light"/>
                <w:i/>
                <w:iCs/>
                <w:sz w:val="16"/>
                <w:szCs w:val="16"/>
                <w:lang w:eastAsia="pl-PL"/>
              </w:rPr>
              <w:t xml:space="preserve"> .................................................................................................... </w:t>
            </w:r>
          </w:p>
        </w:tc>
      </w:tr>
      <w:tr w:rsidR="00EA18DC" w:rsidRPr="00EA18DC" w14:paraId="4E026D76" w14:textId="77777777" w:rsidTr="00386397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D04A7" w14:textId="043AC37F" w:rsidR="00205CD5" w:rsidRPr="00EA18DC" w:rsidRDefault="00205CD5" w:rsidP="00205CD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sz w:val="12"/>
                <w:szCs w:val="12"/>
                <w:lang w:eastAsia="pl-PL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8690A" w14:textId="77777777" w:rsidR="00205CD5" w:rsidRPr="00EA18DC" w:rsidRDefault="00205CD5" w:rsidP="00205CD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sz w:val="12"/>
                <w:szCs w:val="12"/>
                <w:lang w:eastAsia="pl-PL"/>
              </w:rPr>
            </w:pPr>
            <w:r w:rsidRPr="00EA18DC">
              <w:rPr>
                <w:rFonts w:ascii="Calibri Light" w:eastAsia="Times New Roman" w:hAnsi="Calibri Light" w:cs="Calibri Light"/>
                <w:i/>
                <w:iCs/>
                <w:sz w:val="12"/>
                <w:szCs w:val="12"/>
                <w:lang w:eastAsia="pl-PL"/>
              </w:rPr>
              <w:t xml:space="preserve"> pieczęć i podpisy osób uprawnionych do zaciągania zobowiązań w imieniu wykonawcy  </w:t>
            </w:r>
          </w:p>
        </w:tc>
      </w:tr>
      <w:tr w:rsidR="00EA18DC" w:rsidRPr="00EA18DC" w14:paraId="4C181DEF" w14:textId="77777777" w:rsidTr="00EA18DC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E36FC" w14:textId="77777777" w:rsidR="00205CD5" w:rsidRPr="00EA18DC" w:rsidRDefault="00205CD5" w:rsidP="00205CD5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A18DC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049B2" w14:textId="77777777" w:rsidR="00205CD5" w:rsidRPr="00EA18DC" w:rsidRDefault="00205CD5" w:rsidP="00205CD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sz w:val="12"/>
                <w:szCs w:val="12"/>
                <w:lang w:eastAsia="pl-PL"/>
              </w:rPr>
            </w:pPr>
            <w:r w:rsidRPr="00EA18DC">
              <w:rPr>
                <w:rFonts w:ascii="Calibri Light" w:eastAsia="Times New Roman" w:hAnsi="Calibri Light" w:cs="Calibri Light"/>
                <w:i/>
                <w:iCs/>
                <w:sz w:val="12"/>
                <w:szCs w:val="12"/>
                <w:lang w:eastAsia="pl-PL"/>
              </w:rPr>
              <w:t xml:space="preserve"> (wskazanych w dokumencie uprawniającym    do występowania w obrocie prawny) </w:t>
            </w:r>
          </w:p>
        </w:tc>
      </w:tr>
    </w:tbl>
    <w:p w14:paraId="544145B8" w14:textId="77777777" w:rsidR="00EA18DC" w:rsidRPr="00EA18DC" w:rsidRDefault="00EA18DC" w:rsidP="00B022FB">
      <w:pPr>
        <w:jc w:val="both"/>
        <w:rPr>
          <w:rFonts w:ascii="Calibri Light" w:eastAsia="Arial Black" w:hAnsi="Calibri Light" w:cs="Calibri Light"/>
          <w:u w:val="single"/>
        </w:rPr>
      </w:pPr>
    </w:p>
    <w:sectPr w:rsidR="00EA18DC" w:rsidRPr="00EA18DC" w:rsidSect="00386F58">
      <w:headerReference w:type="default" r:id="rId8"/>
      <w:footerReference w:type="default" r:id="rId9"/>
      <w:pgSz w:w="11906" w:h="16838"/>
      <w:pgMar w:top="426" w:right="1274" w:bottom="709" w:left="1417" w:header="425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FB48B" w14:textId="77777777" w:rsidR="00425EA9" w:rsidRDefault="00425EA9" w:rsidP="00D770B2">
      <w:pPr>
        <w:spacing w:after="0" w:line="240" w:lineRule="auto"/>
      </w:pPr>
      <w:r>
        <w:separator/>
      </w:r>
    </w:p>
  </w:endnote>
  <w:endnote w:type="continuationSeparator" w:id="0">
    <w:p w14:paraId="4A002D64" w14:textId="77777777" w:rsidR="00425EA9" w:rsidRDefault="00425EA9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D75AD" w14:textId="77777777" w:rsidR="00EA18DC" w:rsidRPr="00D278DF" w:rsidRDefault="00EA18DC" w:rsidP="00EA18DC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EA18DC" w:rsidRPr="000A6BDB" w14:paraId="6C61CF58" w14:textId="77777777" w:rsidTr="003515C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668834F4" w14:textId="77777777" w:rsidR="00EA18DC" w:rsidRPr="00D278DF" w:rsidRDefault="00EA18DC" w:rsidP="00EA18DC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12645CF2" w14:textId="77777777" w:rsidR="00EA18DC" w:rsidRPr="00D278DF" w:rsidRDefault="00EA18DC" w:rsidP="00EA18DC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2F4E5D66" w14:textId="77777777" w:rsidR="00EA18DC" w:rsidRPr="00D278DF" w:rsidRDefault="00EA18DC" w:rsidP="00EA18DC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="00F37D5E"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="00F37D5E"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 w:rsidR="0086260F">
            <w:rPr>
              <w:rFonts w:ascii="Calibri" w:hAnsi="Calibri" w:cs="Calibri"/>
              <w:b w:val="0"/>
              <w:noProof/>
              <w:sz w:val="10"/>
              <w:szCs w:val="12"/>
            </w:rPr>
            <w:t>1</w:t>
          </w:r>
          <w:r w:rsidR="00F37D5E"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7F5C5322" w14:textId="77777777" w:rsidR="00A323BF" w:rsidRPr="00EA18DC" w:rsidRDefault="00A323BF" w:rsidP="00EA18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07387" w14:textId="77777777" w:rsidR="00425EA9" w:rsidRDefault="00425EA9" w:rsidP="00D770B2">
      <w:pPr>
        <w:spacing w:after="0" w:line="240" w:lineRule="auto"/>
      </w:pPr>
      <w:r>
        <w:separator/>
      </w:r>
    </w:p>
  </w:footnote>
  <w:footnote w:type="continuationSeparator" w:id="0">
    <w:p w14:paraId="58CE6633" w14:textId="77777777" w:rsidR="00425EA9" w:rsidRDefault="00425EA9" w:rsidP="00D770B2">
      <w:pPr>
        <w:spacing w:after="0" w:line="240" w:lineRule="auto"/>
      </w:pPr>
      <w:r>
        <w:continuationSeparator/>
      </w:r>
    </w:p>
  </w:footnote>
  <w:footnote w:id="1">
    <w:p w14:paraId="75C09012" w14:textId="6BB24975" w:rsidR="00386397" w:rsidRDefault="00386397" w:rsidP="00386397">
      <w:pPr>
        <w:spacing w:after="0"/>
        <w:jc w:val="both"/>
        <w:rPr>
          <w:rFonts w:ascii="Calibri Light" w:hAnsi="Calibri Light" w:cs="Calibri Light"/>
          <w:i/>
          <w:iCs/>
          <w:sz w:val="14"/>
          <w:szCs w:val="14"/>
        </w:rPr>
      </w:pPr>
      <w:r>
        <w:rPr>
          <w:rStyle w:val="Odwoanieprzypisudolnego"/>
          <w:rFonts w:ascii="Calibri Light" w:hAnsi="Calibri Light" w:cs="Calibri Light"/>
          <w:i/>
          <w:iCs/>
          <w:sz w:val="14"/>
          <w:szCs w:val="14"/>
        </w:rPr>
        <w:footnoteRef/>
      </w:r>
      <w:r>
        <w:rPr>
          <w:rFonts w:ascii="Calibri Light" w:hAnsi="Calibri Light" w:cs="Calibri Light"/>
          <w:i/>
          <w:iCs/>
          <w:sz w:val="14"/>
          <w:szCs w:val="14"/>
        </w:rPr>
        <w:t xml:space="preserve"> Na podstawie art. 7 ust. 1 ustawy z dnia 13 kwietnia 2022 r. o szczególnych rozwiązaniach w zakresie przeciwdziałania wspieraniu agresji na Ukrainę oraz służących ochronie bezpieczeństwa narodowego (</w:t>
      </w:r>
      <w:proofErr w:type="spellStart"/>
      <w:r>
        <w:rPr>
          <w:rFonts w:ascii="Calibri Light" w:hAnsi="Calibri Light" w:cs="Calibri Light"/>
          <w:i/>
          <w:iCs/>
          <w:sz w:val="14"/>
          <w:szCs w:val="14"/>
        </w:rPr>
        <w:t>t.j</w:t>
      </w:r>
      <w:proofErr w:type="spellEnd"/>
      <w:r>
        <w:rPr>
          <w:rFonts w:ascii="Calibri Light" w:hAnsi="Calibri Light" w:cs="Calibri Light"/>
          <w:i/>
          <w:iCs/>
          <w:sz w:val="14"/>
          <w:szCs w:val="14"/>
        </w:rPr>
        <w:t>. Dz. U. z 202</w:t>
      </w:r>
      <w:r w:rsidR="0038163D">
        <w:rPr>
          <w:rFonts w:ascii="Calibri Light" w:hAnsi="Calibri Light" w:cs="Calibri Light"/>
          <w:i/>
          <w:iCs/>
          <w:sz w:val="14"/>
          <w:szCs w:val="14"/>
        </w:rPr>
        <w:t>5</w:t>
      </w:r>
      <w:r>
        <w:rPr>
          <w:rFonts w:ascii="Calibri Light" w:hAnsi="Calibri Light" w:cs="Calibri Light"/>
          <w:i/>
          <w:iCs/>
          <w:sz w:val="14"/>
          <w:szCs w:val="14"/>
        </w:rPr>
        <w:t> r. poz. </w:t>
      </w:r>
      <w:r w:rsidR="00E71674">
        <w:rPr>
          <w:rFonts w:ascii="Calibri Light" w:hAnsi="Calibri Light" w:cs="Calibri Light"/>
          <w:i/>
          <w:iCs/>
          <w:sz w:val="14"/>
          <w:szCs w:val="14"/>
        </w:rPr>
        <w:t>5</w:t>
      </w:r>
      <w:r w:rsidR="0038163D">
        <w:rPr>
          <w:rFonts w:ascii="Calibri Light" w:hAnsi="Calibri Light" w:cs="Calibri Light"/>
          <w:i/>
          <w:iCs/>
          <w:sz w:val="14"/>
          <w:szCs w:val="14"/>
        </w:rPr>
        <w:t>14</w:t>
      </w:r>
      <w:r>
        <w:rPr>
          <w:rFonts w:ascii="Calibri Light" w:hAnsi="Calibri Light" w:cs="Calibri Light"/>
          <w:i/>
          <w:iCs/>
          <w:sz w:val="14"/>
          <w:szCs w:val="14"/>
        </w:rPr>
        <w:t xml:space="preserve">) z postępowania o udzielenie zamówienia publicznego wyklucza z postępowania wyklucza się: </w:t>
      </w:r>
    </w:p>
    <w:p w14:paraId="7763FD45" w14:textId="77777777" w:rsidR="00386397" w:rsidRDefault="00386397" w:rsidP="00386397">
      <w:pPr>
        <w:spacing w:after="0"/>
        <w:jc w:val="both"/>
        <w:rPr>
          <w:rFonts w:ascii="Calibri Light" w:hAnsi="Calibri Light" w:cs="Calibri Light"/>
          <w:i/>
          <w:iCs/>
          <w:sz w:val="14"/>
          <w:szCs w:val="14"/>
        </w:rPr>
      </w:pPr>
      <w:r>
        <w:rPr>
          <w:rFonts w:ascii="Calibri Light" w:hAnsi="Calibri Light" w:cs="Calibri Light"/>
          <w:i/>
          <w:iCs/>
          <w:sz w:val="14"/>
          <w:szCs w:val="14"/>
        </w:rPr>
        <w:t xml:space="preserve">1) wykonawcę wymienionego w wykazach określonych w rozporządzeniu 765/2006 i rozporządzeniu 269/2014 albo wpisanego na listę na podstawie decyzji </w:t>
      </w:r>
      <w:r>
        <w:rPr>
          <w:rFonts w:ascii="Calibri Light" w:hAnsi="Calibri Light" w:cs="Calibri Light"/>
          <w:i/>
          <w:iCs/>
          <w:sz w:val="14"/>
          <w:szCs w:val="14"/>
        </w:rPr>
        <w:br/>
        <w:t xml:space="preserve">w sprawie wpisu na listę rozstrzygającej o zastosowaniu środka, o którym mowa w art. 1 pkt 3 w/w ustawy; </w:t>
      </w:r>
    </w:p>
    <w:p w14:paraId="51F84537" w14:textId="6E6CA9D4" w:rsidR="00386397" w:rsidRDefault="00386397" w:rsidP="00386397">
      <w:pPr>
        <w:spacing w:after="0"/>
        <w:jc w:val="both"/>
        <w:rPr>
          <w:rFonts w:ascii="Calibri Light" w:hAnsi="Calibri Light" w:cs="Calibri Light"/>
          <w:i/>
          <w:iCs/>
          <w:sz w:val="14"/>
          <w:szCs w:val="14"/>
        </w:rPr>
      </w:pPr>
      <w:r>
        <w:rPr>
          <w:rFonts w:ascii="Calibri Light" w:hAnsi="Calibri Light" w:cs="Calibri Light"/>
          <w:i/>
          <w:iCs/>
          <w:sz w:val="14"/>
          <w:szCs w:val="14"/>
        </w:rPr>
        <w:t>2) wykonawcę, którego beneficjentem rzeczywistym w rozumieniu ustawy z dnia 1 marca 2018 r. o przeciwdziałaniu praniu pieniędzy oraz finansowaniu terroryzmu (</w:t>
      </w:r>
      <w:proofErr w:type="spellStart"/>
      <w:r>
        <w:rPr>
          <w:rFonts w:ascii="Calibri Light" w:hAnsi="Calibri Light" w:cs="Calibri Light"/>
          <w:i/>
          <w:iCs/>
          <w:sz w:val="14"/>
          <w:szCs w:val="14"/>
        </w:rPr>
        <w:t>t.j</w:t>
      </w:r>
      <w:proofErr w:type="spellEnd"/>
      <w:r>
        <w:rPr>
          <w:rFonts w:ascii="Calibri Light" w:hAnsi="Calibri Light" w:cs="Calibri Light"/>
          <w:i/>
          <w:iCs/>
          <w:sz w:val="14"/>
          <w:szCs w:val="14"/>
        </w:rPr>
        <w:t>. Dz. U. z 202</w:t>
      </w:r>
      <w:r w:rsidR="007508AF">
        <w:rPr>
          <w:rFonts w:ascii="Calibri Light" w:hAnsi="Calibri Light" w:cs="Calibri Light"/>
          <w:i/>
          <w:iCs/>
          <w:sz w:val="14"/>
          <w:szCs w:val="14"/>
        </w:rPr>
        <w:t>5</w:t>
      </w:r>
      <w:r>
        <w:rPr>
          <w:rFonts w:ascii="Calibri Light" w:hAnsi="Calibri Light" w:cs="Calibri Light"/>
          <w:i/>
          <w:iCs/>
          <w:sz w:val="14"/>
          <w:szCs w:val="14"/>
        </w:rPr>
        <w:t> r. poz. </w:t>
      </w:r>
      <w:r w:rsidR="007508AF">
        <w:rPr>
          <w:rFonts w:ascii="Calibri Light" w:hAnsi="Calibri Light" w:cs="Calibri Light"/>
          <w:i/>
          <w:iCs/>
          <w:sz w:val="14"/>
          <w:szCs w:val="14"/>
        </w:rPr>
        <w:t>644</w:t>
      </w:r>
      <w:r>
        <w:rPr>
          <w:rFonts w:ascii="Calibri Light" w:hAnsi="Calibri Light" w:cs="Calibri Light"/>
          <w:i/>
          <w:iCs/>
          <w:sz w:val="14"/>
          <w:szCs w:val="14"/>
        </w:rPr>
        <w:t xml:space="preserve">) jest osoba wymieniona w wykazach określonych w rozporządzeniu 765/2006 i rozporządzeniu 269/2014 albo wpisana na listę lub będąca takim beneficjentem rzeczywistym od dnia 24 lutego 2022 r., o ile została wpisana na listę na podstawie decyzji w sprawie wpisu na listę rozstrzygającej </w:t>
      </w:r>
      <w:r w:rsidR="0088639E">
        <w:rPr>
          <w:rFonts w:ascii="Calibri Light" w:hAnsi="Calibri Light" w:cs="Calibri Light"/>
          <w:i/>
          <w:iCs/>
          <w:sz w:val="14"/>
          <w:szCs w:val="14"/>
        </w:rPr>
        <w:br/>
      </w:r>
      <w:r>
        <w:rPr>
          <w:rFonts w:ascii="Calibri Light" w:hAnsi="Calibri Light" w:cs="Calibri Light"/>
          <w:i/>
          <w:iCs/>
          <w:sz w:val="14"/>
          <w:szCs w:val="14"/>
        </w:rPr>
        <w:t xml:space="preserve">o zastosowaniu środka, o którym mowa w art. 1 pkt 3 w/w ustawy; </w:t>
      </w:r>
    </w:p>
    <w:p w14:paraId="3C842047" w14:textId="68797F0E" w:rsidR="00386397" w:rsidRDefault="00386397" w:rsidP="00386397">
      <w:pPr>
        <w:jc w:val="both"/>
        <w:rPr>
          <w:rFonts w:ascii="Calibri Light" w:hAnsi="Calibri Light" w:cs="Calibri Light"/>
          <w:i/>
          <w:iCs/>
          <w:sz w:val="14"/>
          <w:szCs w:val="14"/>
        </w:rPr>
      </w:pPr>
      <w:r>
        <w:rPr>
          <w:rFonts w:ascii="Calibri Light" w:hAnsi="Calibri Light" w:cs="Calibri Light"/>
          <w:i/>
          <w:iCs/>
          <w:sz w:val="14"/>
          <w:szCs w:val="14"/>
        </w:rPr>
        <w:t>3) wykonawcę, którego jednostką dominującą w rozumieniu art. 3 ust. 1 pkt 37 ustawy z dnia 29 września 1994 r. o rachunkowości (</w:t>
      </w:r>
      <w:proofErr w:type="spellStart"/>
      <w:r>
        <w:rPr>
          <w:rFonts w:ascii="Calibri Light" w:hAnsi="Calibri Light" w:cs="Calibri Light"/>
          <w:i/>
          <w:iCs/>
          <w:sz w:val="14"/>
          <w:szCs w:val="14"/>
        </w:rPr>
        <w:t>t.j</w:t>
      </w:r>
      <w:proofErr w:type="spellEnd"/>
      <w:r>
        <w:rPr>
          <w:rFonts w:ascii="Calibri Light" w:hAnsi="Calibri Light" w:cs="Calibri Light"/>
          <w:i/>
          <w:iCs/>
          <w:sz w:val="14"/>
          <w:szCs w:val="14"/>
        </w:rPr>
        <w:t>. Dz. U. z 2023 r.</w:t>
      </w:r>
      <w:r w:rsidR="0088639E">
        <w:rPr>
          <w:rFonts w:ascii="Calibri Light" w:hAnsi="Calibri Light" w:cs="Calibri Light"/>
          <w:i/>
          <w:iCs/>
          <w:sz w:val="14"/>
          <w:szCs w:val="14"/>
        </w:rPr>
        <w:t xml:space="preserve"> </w:t>
      </w:r>
      <w:r>
        <w:rPr>
          <w:rFonts w:ascii="Calibri Light" w:hAnsi="Calibri Light" w:cs="Calibri Light"/>
          <w:i/>
          <w:iCs/>
          <w:sz w:val="14"/>
          <w:szCs w:val="14"/>
        </w:rPr>
        <w:t>poz. 120</w:t>
      </w:r>
      <w:r w:rsidR="00E71674">
        <w:rPr>
          <w:rFonts w:ascii="Calibri Light" w:hAnsi="Calibri Light" w:cs="Calibri Light"/>
          <w:i/>
          <w:iCs/>
          <w:sz w:val="14"/>
          <w:szCs w:val="14"/>
        </w:rPr>
        <w:t> z </w:t>
      </w:r>
      <w:proofErr w:type="spellStart"/>
      <w:r w:rsidR="00E71674">
        <w:rPr>
          <w:rFonts w:ascii="Calibri Light" w:hAnsi="Calibri Light" w:cs="Calibri Light"/>
          <w:i/>
          <w:iCs/>
          <w:sz w:val="14"/>
          <w:szCs w:val="14"/>
        </w:rPr>
        <w:t>późn</w:t>
      </w:r>
      <w:proofErr w:type="spellEnd"/>
      <w:r w:rsidR="00E71674">
        <w:rPr>
          <w:rFonts w:ascii="Calibri Light" w:hAnsi="Calibri Light" w:cs="Calibri Light"/>
          <w:i/>
          <w:iCs/>
          <w:sz w:val="14"/>
          <w:szCs w:val="14"/>
        </w:rPr>
        <w:t>. zm.</w:t>
      </w:r>
      <w:r>
        <w:rPr>
          <w:rFonts w:ascii="Calibri Light" w:hAnsi="Calibri Light" w:cs="Calibri Light"/>
          <w:i/>
          <w:iCs/>
          <w:sz w:val="14"/>
          <w:szCs w:val="14"/>
        </w:rPr>
        <w:t>) jest podmiot wymieniony w wykazach określonych w rozporządzeniu 765/2006 i rozporządzeniu 269/2014 albo wpisany na listę lub będący taką jednostką dominującą od dnia 24 lutego 2022 r., o ile został wpisany na listę na podstawie decyzji w sprawie wpisu na listę rozstrzygającej o zastosowaniu środka, o którym mowa w art. 1 pkt 3 w/w ustawy.</w:t>
      </w:r>
    </w:p>
    <w:p w14:paraId="33D720B5" w14:textId="77777777" w:rsidR="00386397" w:rsidRDefault="00386397" w:rsidP="0038639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47" w:type="pct"/>
      <w:tblInd w:w="-567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20"/>
      <w:gridCol w:w="8058"/>
    </w:tblGrid>
    <w:tr w:rsidR="00CE0C73" w:rsidRPr="00620017" w14:paraId="58E098E4" w14:textId="77777777" w:rsidTr="00710379">
      <w:trPr>
        <w:trHeight w:val="70"/>
      </w:trPr>
      <w:tc>
        <w:tcPr>
          <w:tcW w:w="2383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7B65313C" w14:textId="77777777" w:rsidR="00CE0C73" w:rsidRPr="00620017" w:rsidRDefault="00CE0C73" w:rsidP="00CE0C73">
          <w:pPr>
            <w:widowControl w:val="0"/>
            <w:tabs>
              <w:tab w:val="center" w:pos="4536"/>
              <w:tab w:val="right" w:pos="9072"/>
            </w:tabs>
            <w:spacing w:after="0"/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</w:pPr>
          <w:bookmarkStart w:id="5" w:name="_Hlk102652794"/>
          <w:bookmarkStart w:id="6" w:name="_Hlk102652795"/>
          <w:bookmarkStart w:id="7" w:name="_Hlk103278934"/>
          <w:bookmarkStart w:id="8" w:name="_Hlk103278935"/>
          <w:bookmarkStart w:id="9" w:name="_Hlk103279633"/>
          <w:bookmarkStart w:id="10" w:name="_Hlk103279634"/>
          <w:bookmarkStart w:id="11" w:name="_Hlk112769874"/>
          <w:bookmarkStart w:id="12" w:name="_Hlk112769875"/>
          <w:bookmarkStart w:id="13" w:name="_Hlk113353408"/>
          <w:bookmarkStart w:id="14" w:name="_Hlk113353409"/>
          <w:bookmarkStart w:id="15" w:name="_Hlk113353414"/>
          <w:bookmarkStart w:id="16" w:name="_Hlk113353415"/>
          <w:bookmarkStart w:id="17" w:name="_Hlk113353418"/>
          <w:bookmarkStart w:id="18" w:name="_Hlk113353419"/>
          <w:bookmarkStart w:id="19" w:name="_Hlk113353423"/>
          <w:bookmarkStart w:id="20" w:name="_Hlk113353424"/>
          <w:bookmarkStart w:id="21" w:name="_Hlk113353426"/>
          <w:bookmarkStart w:id="22" w:name="_Hlk113353427"/>
          <w:bookmarkStart w:id="23" w:name="_Hlk113353430"/>
          <w:bookmarkStart w:id="24" w:name="_Hlk113353431"/>
          <w:bookmarkStart w:id="25" w:name="_Hlk113353434"/>
          <w:bookmarkStart w:id="26" w:name="_Hlk113353435"/>
          <w:bookmarkStart w:id="27" w:name="_Hlk209806559"/>
          <w:bookmarkStart w:id="28" w:name="_Hlk209806560"/>
          <w:bookmarkStart w:id="29" w:name="_Hlk209806567"/>
          <w:bookmarkStart w:id="30" w:name="_Hlk209806568"/>
          <w:bookmarkStart w:id="31" w:name="_Hlk209806576"/>
          <w:bookmarkStart w:id="32" w:name="_Hlk209806577"/>
          <w:bookmarkStart w:id="33" w:name="_Hlk210748834"/>
          <w:bookmarkStart w:id="34" w:name="_Hlk210748835"/>
          <w:r w:rsidRPr="00620017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Nr zamówienia: PZD-ZAM.261.</w:t>
          </w:r>
          <w:r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88.</w:t>
          </w:r>
          <w:r w:rsidRPr="00620017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202</w:t>
          </w:r>
          <w:r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5.WZ</w:t>
          </w:r>
        </w:p>
      </w:tc>
      <w:tc>
        <w:tcPr>
          <w:tcW w:w="7936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741EB3B2" w14:textId="77777777" w:rsidR="00CE0C73" w:rsidRPr="00443CFE" w:rsidRDefault="00CE0C73" w:rsidP="00CE0C73">
          <w:pPr>
            <w:widowControl w:val="0"/>
            <w:spacing w:after="0"/>
            <w:rPr>
              <w:rFonts w:ascii="Calibri Light" w:eastAsia="Calibri" w:hAnsi="Calibri Light" w:cs="Calibri"/>
              <w:sz w:val="12"/>
              <w:szCs w:val="12"/>
              <w:lang w:eastAsia="en-GB"/>
            </w:rPr>
          </w:pPr>
          <w:r w:rsidRPr="00443CFE">
            <w:rPr>
              <w:rFonts w:ascii="Calibri Light" w:eastAsia="Calibri" w:hAnsi="Calibri Light" w:cs="Calibri"/>
              <w:iCs/>
              <w:sz w:val="12"/>
              <w:szCs w:val="12"/>
              <w:lang w:eastAsia="en-GB"/>
            </w:rPr>
            <w:t>Bieżące utrzymanie, nadzór i konserwacja sygnalizacji świetlnej w ciągach dróg powiatowych</w:t>
          </w:r>
        </w:p>
      </w:tc>
    </w:t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</w:tbl>
  <w:p w14:paraId="53038604" w14:textId="77777777" w:rsidR="00A323BF" w:rsidRPr="00CE0C73" w:rsidRDefault="00A323BF" w:rsidP="00CE0C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22322FD8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 Light" w:hAnsi="Calibri Light" w:cs="Calibri Light"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B380B19A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b w:val="0"/>
        <w:bCs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C64E3AA8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Calibri Light" w:hAnsi="Calibri Light" w:cs="Calibri Light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78F0170E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Calibri Light" w:hAnsi="Calibri Light" w:cs="Calibri Light" w:hint="default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72464C2E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380" w:hanging="360"/>
      </w:pPr>
      <w:rPr>
        <w:rFonts w:ascii="Symbol" w:hAnsi="Symbol" w:cs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00000012"/>
    <w:multiLevelType w:val="multilevel"/>
    <w:tmpl w:val="91A8850C"/>
    <w:name w:val="WW8Num18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36A2312"/>
    <w:multiLevelType w:val="multilevel"/>
    <w:tmpl w:val="321CDF0E"/>
    <w:lvl w:ilvl="0">
      <w:start w:val="1"/>
      <w:numFmt w:val="decimal"/>
      <w:lvlText w:val="%1."/>
      <w:lvlJc w:val="left"/>
      <w:rPr>
        <w:rFonts w:ascii="Arial" w:eastAsia="Tahoma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start w:val="1"/>
      <w:numFmt w:val="decimal"/>
      <w:lvlText w:val="%1.%2."/>
      <w:lvlJc w:val="left"/>
      <w:rPr>
        <w:rFonts w:ascii="Arial" w:eastAsia="Tahoma" w:hAnsi="Arial" w:cs="Arial" w:hint="default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0887202"/>
    <w:multiLevelType w:val="hybridMultilevel"/>
    <w:tmpl w:val="F5127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AC51CA"/>
    <w:multiLevelType w:val="hybridMultilevel"/>
    <w:tmpl w:val="DD1629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D3D09"/>
    <w:multiLevelType w:val="singleLevel"/>
    <w:tmpl w:val="62667A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4" w15:restartNumberingAfterBreak="0">
    <w:nsid w:val="357F01F2"/>
    <w:multiLevelType w:val="singleLevel"/>
    <w:tmpl w:val="B76EADB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 w15:restartNumberingAfterBreak="0">
    <w:nsid w:val="3F8347EF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41D37270"/>
    <w:multiLevelType w:val="hybridMultilevel"/>
    <w:tmpl w:val="F1085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75D1213F"/>
    <w:multiLevelType w:val="hybridMultilevel"/>
    <w:tmpl w:val="383A87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80444847">
    <w:abstractNumId w:val="15"/>
  </w:num>
  <w:num w:numId="2" w16cid:durableId="950554416">
    <w:abstractNumId w:val="17"/>
  </w:num>
  <w:num w:numId="3" w16cid:durableId="336034552">
    <w:abstractNumId w:val="18"/>
  </w:num>
  <w:num w:numId="4" w16cid:durableId="1551191226">
    <w:abstractNumId w:val="14"/>
  </w:num>
  <w:num w:numId="5" w16cid:durableId="1033531412">
    <w:abstractNumId w:val="13"/>
  </w:num>
  <w:num w:numId="6" w16cid:durableId="693531809">
    <w:abstractNumId w:val="11"/>
  </w:num>
  <w:num w:numId="7" w16cid:durableId="1484664369">
    <w:abstractNumId w:val="19"/>
  </w:num>
  <w:num w:numId="8" w16cid:durableId="501356536">
    <w:abstractNumId w:val="16"/>
  </w:num>
  <w:num w:numId="9" w16cid:durableId="1811902677">
    <w:abstractNumId w:val="9"/>
  </w:num>
  <w:num w:numId="10" w16cid:durableId="1999113167">
    <w:abstractNumId w:val="10"/>
  </w:num>
  <w:num w:numId="11" w16cid:durableId="1194536581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revisionView w:inkAnnotation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70B2"/>
    <w:rsid w:val="00002477"/>
    <w:rsid w:val="00011885"/>
    <w:rsid w:val="00014772"/>
    <w:rsid w:val="000220E6"/>
    <w:rsid w:val="000276D2"/>
    <w:rsid w:val="0003174F"/>
    <w:rsid w:val="00041BDF"/>
    <w:rsid w:val="00060657"/>
    <w:rsid w:val="0006152D"/>
    <w:rsid w:val="00067025"/>
    <w:rsid w:val="00067B35"/>
    <w:rsid w:val="00071A64"/>
    <w:rsid w:val="00075E06"/>
    <w:rsid w:val="0009373D"/>
    <w:rsid w:val="000A5687"/>
    <w:rsid w:val="000B0AC8"/>
    <w:rsid w:val="000B2BD5"/>
    <w:rsid w:val="000C5DB8"/>
    <w:rsid w:val="000D3CE2"/>
    <w:rsid w:val="000D6993"/>
    <w:rsid w:val="000E4BBE"/>
    <w:rsid w:val="000F78B2"/>
    <w:rsid w:val="000F7CFE"/>
    <w:rsid w:val="00111B0C"/>
    <w:rsid w:val="00115E2C"/>
    <w:rsid w:val="00120A63"/>
    <w:rsid w:val="001241C7"/>
    <w:rsid w:val="0014170C"/>
    <w:rsid w:val="0014200F"/>
    <w:rsid w:val="00162AAF"/>
    <w:rsid w:val="001643D7"/>
    <w:rsid w:val="0017137E"/>
    <w:rsid w:val="00190A29"/>
    <w:rsid w:val="001912DA"/>
    <w:rsid w:val="001A4740"/>
    <w:rsid w:val="001B0545"/>
    <w:rsid w:val="001B0E61"/>
    <w:rsid w:val="001B28C8"/>
    <w:rsid w:val="001B2EB4"/>
    <w:rsid w:val="001B32FC"/>
    <w:rsid w:val="001B7685"/>
    <w:rsid w:val="001C19DC"/>
    <w:rsid w:val="001C1A7C"/>
    <w:rsid w:val="001C6FDE"/>
    <w:rsid w:val="001D2BAF"/>
    <w:rsid w:val="001E492A"/>
    <w:rsid w:val="001E4BF9"/>
    <w:rsid w:val="001E4CE6"/>
    <w:rsid w:val="001E5FC4"/>
    <w:rsid w:val="001F1FE9"/>
    <w:rsid w:val="001F2FC6"/>
    <w:rsid w:val="001F57C8"/>
    <w:rsid w:val="00205CD5"/>
    <w:rsid w:val="0022151C"/>
    <w:rsid w:val="00223CD0"/>
    <w:rsid w:val="00233429"/>
    <w:rsid w:val="002378D3"/>
    <w:rsid w:val="002538DA"/>
    <w:rsid w:val="00261B45"/>
    <w:rsid w:val="00270231"/>
    <w:rsid w:val="00277943"/>
    <w:rsid w:val="00280975"/>
    <w:rsid w:val="00283054"/>
    <w:rsid w:val="002900DC"/>
    <w:rsid w:val="00296073"/>
    <w:rsid w:val="002A6DAA"/>
    <w:rsid w:val="002C42C5"/>
    <w:rsid w:val="002D14D7"/>
    <w:rsid w:val="002D3CDB"/>
    <w:rsid w:val="002D5F0A"/>
    <w:rsid w:val="002D65A4"/>
    <w:rsid w:val="002E14B9"/>
    <w:rsid w:val="002E4630"/>
    <w:rsid w:val="002E58E1"/>
    <w:rsid w:val="002F0CD5"/>
    <w:rsid w:val="002F2C36"/>
    <w:rsid w:val="002F346B"/>
    <w:rsid w:val="00300654"/>
    <w:rsid w:val="00310F04"/>
    <w:rsid w:val="003137E1"/>
    <w:rsid w:val="003212E7"/>
    <w:rsid w:val="003237AB"/>
    <w:rsid w:val="00327142"/>
    <w:rsid w:val="003309E7"/>
    <w:rsid w:val="00335F54"/>
    <w:rsid w:val="00346CA4"/>
    <w:rsid w:val="0035528A"/>
    <w:rsid w:val="00371FE7"/>
    <w:rsid w:val="00376FC4"/>
    <w:rsid w:val="0038163D"/>
    <w:rsid w:val="00386397"/>
    <w:rsid w:val="0038651D"/>
    <w:rsid w:val="00386F58"/>
    <w:rsid w:val="003B058A"/>
    <w:rsid w:val="003B50D0"/>
    <w:rsid w:val="003C11A0"/>
    <w:rsid w:val="003C4E57"/>
    <w:rsid w:val="003C67AC"/>
    <w:rsid w:val="003D04A2"/>
    <w:rsid w:val="003D4B45"/>
    <w:rsid w:val="003D7E4A"/>
    <w:rsid w:val="003D7E78"/>
    <w:rsid w:val="003E3C96"/>
    <w:rsid w:val="003F12DD"/>
    <w:rsid w:val="0040077F"/>
    <w:rsid w:val="00414642"/>
    <w:rsid w:val="00423E2A"/>
    <w:rsid w:val="00425EA9"/>
    <w:rsid w:val="004267DA"/>
    <w:rsid w:val="00433969"/>
    <w:rsid w:val="004421EE"/>
    <w:rsid w:val="00445F85"/>
    <w:rsid w:val="004467BC"/>
    <w:rsid w:val="0045095F"/>
    <w:rsid w:val="00454B31"/>
    <w:rsid w:val="0045625D"/>
    <w:rsid w:val="00456914"/>
    <w:rsid w:val="004620ED"/>
    <w:rsid w:val="004629AD"/>
    <w:rsid w:val="0047183F"/>
    <w:rsid w:val="0048423F"/>
    <w:rsid w:val="004864F5"/>
    <w:rsid w:val="00492F8A"/>
    <w:rsid w:val="00494AD4"/>
    <w:rsid w:val="004B1705"/>
    <w:rsid w:val="004C251D"/>
    <w:rsid w:val="004C4337"/>
    <w:rsid w:val="004C6C09"/>
    <w:rsid w:val="004D168F"/>
    <w:rsid w:val="004D4E98"/>
    <w:rsid w:val="004E20BE"/>
    <w:rsid w:val="004E5D53"/>
    <w:rsid w:val="004F1D9A"/>
    <w:rsid w:val="004F2759"/>
    <w:rsid w:val="004F30F4"/>
    <w:rsid w:val="00507639"/>
    <w:rsid w:val="00513D0B"/>
    <w:rsid w:val="005141DE"/>
    <w:rsid w:val="00521D12"/>
    <w:rsid w:val="00522B05"/>
    <w:rsid w:val="00523F1B"/>
    <w:rsid w:val="005248CC"/>
    <w:rsid w:val="00537ECB"/>
    <w:rsid w:val="00555FEE"/>
    <w:rsid w:val="0055798C"/>
    <w:rsid w:val="005623E3"/>
    <w:rsid w:val="00563645"/>
    <w:rsid w:val="00577794"/>
    <w:rsid w:val="00582266"/>
    <w:rsid w:val="00582657"/>
    <w:rsid w:val="005875D1"/>
    <w:rsid w:val="00593F1B"/>
    <w:rsid w:val="00595B32"/>
    <w:rsid w:val="005A6306"/>
    <w:rsid w:val="005A683E"/>
    <w:rsid w:val="005B384A"/>
    <w:rsid w:val="005B68B5"/>
    <w:rsid w:val="005C235A"/>
    <w:rsid w:val="005D2B72"/>
    <w:rsid w:val="005D2B73"/>
    <w:rsid w:val="005D2D43"/>
    <w:rsid w:val="005D743F"/>
    <w:rsid w:val="006064CC"/>
    <w:rsid w:val="006071B0"/>
    <w:rsid w:val="0061458B"/>
    <w:rsid w:val="00623559"/>
    <w:rsid w:val="006411AA"/>
    <w:rsid w:val="00642FE8"/>
    <w:rsid w:val="00645753"/>
    <w:rsid w:val="00654B0C"/>
    <w:rsid w:val="00660C9A"/>
    <w:rsid w:val="006630F0"/>
    <w:rsid w:val="006658FB"/>
    <w:rsid w:val="00674D09"/>
    <w:rsid w:val="00694299"/>
    <w:rsid w:val="006A13CF"/>
    <w:rsid w:val="006A207E"/>
    <w:rsid w:val="006A432A"/>
    <w:rsid w:val="006A7FD8"/>
    <w:rsid w:val="006B212F"/>
    <w:rsid w:val="006C5AA8"/>
    <w:rsid w:val="006C6AAE"/>
    <w:rsid w:val="006D6392"/>
    <w:rsid w:val="006E6FF3"/>
    <w:rsid w:val="006F44B7"/>
    <w:rsid w:val="006F7868"/>
    <w:rsid w:val="006F7E2D"/>
    <w:rsid w:val="00712291"/>
    <w:rsid w:val="00714073"/>
    <w:rsid w:val="00721196"/>
    <w:rsid w:val="007237BD"/>
    <w:rsid w:val="0073381C"/>
    <w:rsid w:val="007340D3"/>
    <w:rsid w:val="00742DDD"/>
    <w:rsid w:val="007508AF"/>
    <w:rsid w:val="00753507"/>
    <w:rsid w:val="0076628D"/>
    <w:rsid w:val="007741C7"/>
    <w:rsid w:val="007800D2"/>
    <w:rsid w:val="00793487"/>
    <w:rsid w:val="007946EE"/>
    <w:rsid w:val="00794A46"/>
    <w:rsid w:val="007B29D2"/>
    <w:rsid w:val="007B4111"/>
    <w:rsid w:val="007B5C22"/>
    <w:rsid w:val="007B71AF"/>
    <w:rsid w:val="007D040D"/>
    <w:rsid w:val="007D1046"/>
    <w:rsid w:val="007D19E1"/>
    <w:rsid w:val="007E2644"/>
    <w:rsid w:val="008001BB"/>
    <w:rsid w:val="00803A5E"/>
    <w:rsid w:val="00804C7A"/>
    <w:rsid w:val="008055B5"/>
    <w:rsid w:val="00816BA7"/>
    <w:rsid w:val="00817DEE"/>
    <w:rsid w:val="00825916"/>
    <w:rsid w:val="0084452B"/>
    <w:rsid w:val="008528FD"/>
    <w:rsid w:val="00860E7D"/>
    <w:rsid w:val="0086260F"/>
    <w:rsid w:val="0088155F"/>
    <w:rsid w:val="0088639E"/>
    <w:rsid w:val="0089050A"/>
    <w:rsid w:val="008976CF"/>
    <w:rsid w:val="008A4732"/>
    <w:rsid w:val="008A7FEB"/>
    <w:rsid w:val="008B6755"/>
    <w:rsid w:val="008C0C76"/>
    <w:rsid w:val="008C46A2"/>
    <w:rsid w:val="008C4C89"/>
    <w:rsid w:val="008C692C"/>
    <w:rsid w:val="008D663F"/>
    <w:rsid w:val="008F6509"/>
    <w:rsid w:val="009034B5"/>
    <w:rsid w:val="00903B11"/>
    <w:rsid w:val="00903D84"/>
    <w:rsid w:val="00915F26"/>
    <w:rsid w:val="00917E3C"/>
    <w:rsid w:val="009275B6"/>
    <w:rsid w:val="009352BE"/>
    <w:rsid w:val="00940877"/>
    <w:rsid w:val="00943B39"/>
    <w:rsid w:val="00946288"/>
    <w:rsid w:val="00956F46"/>
    <w:rsid w:val="00965F0E"/>
    <w:rsid w:val="00983FEC"/>
    <w:rsid w:val="009A018E"/>
    <w:rsid w:val="009B03FC"/>
    <w:rsid w:val="009B6245"/>
    <w:rsid w:val="009C2163"/>
    <w:rsid w:val="009C3CB4"/>
    <w:rsid w:val="009C7FE0"/>
    <w:rsid w:val="009E231E"/>
    <w:rsid w:val="009F43FE"/>
    <w:rsid w:val="009F5AB9"/>
    <w:rsid w:val="00A010BA"/>
    <w:rsid w:val="00A04A51"/>
    <w:rsid w:val="00A323BF"/>
    <w:rsid w:val="00A41A04"/>
    <w:rsid w:val="00A4385D"/>
    <w:rsid w:val="00A43A54"/>
    <w:rsid w:val="00A47C1F"/>
    <w:rsid w:val="00A538C2"/>
    <w:rsid w:val="00A6199C"/>
    <w:rsid w:val="00A64C63"/>
    <w:rsid w:val="00A7195E"/>
    <w:rsid w:val="00A74ACE"/>
    <w:rsid w:val="00A838BE"/>
    <w:rsid w:val="00A9742D"/>
    <w:rsid w:val="00AA48EE"/>
    <w:rsid w:val="00AB083F"/>
    <w:rsid w:val="00AB4F45"/>
    <w:rsid w:val="00AC5B34"/>
    <w:rsid w:val="00AE14DF"/>
    <w:rsid w:val="00AF06C6"/>
    <w:rsid w:val="00AF1477"/>
    <w:rsid w:val="00AF4A0F"/>
    <w:rsid w:val="00B00918"/>
    <w:rsid w:val="00B022FB"/>
    <w:rsid w:val="00B04651"/>
    <w:rsid w:val="00B15854"/>
    <w:rsid w:val="00B17BB2"/>
    <w:rsid w:val="00B2098C"/>
    <w:rsid w:val="00B265CA"/>
    <w:rsid w:val="00B36CCC"/>
    <w:rsid w:val="00B416F4"/>
    <w:rsid w:val="00B42489"/>
    <w:rsid w:val="00B45F4D"/>
    <w:rsid w:val="00B53D09"/>
    <w:rsid w:val="00B5491E"/>
    <w:rsid w:val="00B70F7E"/>
    <w:rsid w:val="00B72427"/>
    <w:rsid w:val="00B73968"/>
    <w:rsid w:val="00B8047B"/>
    <w:rsid w:val="00B9636F"/>
    <w:rsid w:val="00B964F9"/>
    <w:rsid w:val="00BA440F"/>
    <w:rsid w:val="00BA5DD3"/>
    <w:rsid w:val="00BB32B6"/>
    <w:rsid w:val="00BB35AC"/>
    <w:rsid w:val="00BB35B1"/>
    <w:rsid w:val="00BB4391"/>
    <w:rsid w:val="00BC0775"/>
    <w:rsid w:val="00BC0BE2"/>
    <w:rsid w:val="00BD4887"/>
    <w:rsid w:val="00BF3BE9"/>
    <w:rsid w:val="00BF4FA6"/>
    <w:rsid w:val="00BF67E1"/>
    <w:rsid w:val="00BF75D3"/>
    <w:rsid w:val="00C11379"/>
    <w:rsid w:val="00C15D75"/>
    <w:rsid w:val="00C31C48"/>
    <w:rsid w:val="00C47D84"/>
    <w:rsid w:val="00C527C3"/>
    <w:rsid w:val="00C63834"/>
    <w:rsid w:val="00C67E60"/>
    <w:rsid w:val="00C719F7"/>
    <w:rsid w:val="00C92337"/>
    <w:rsid w:val="00CB271E"/>
    <w:rsid w:val="00CB78C3"/>
    <w:rsid w:val="00CC0D7A"/>
    <w:rsid w:val="00CC38E8"/>
    <w:rsid w:val="00CD5919"/>
    <w:rsid w:val="00CE0C73"/>
    <w:rsid w:val="00CE1AC2"/>
    <w:rsid w:val="00CF00F2"/>
    <w:rsid w:val="00CF6D34"/>
    <w:rsid w:val="00D04C15"/>
    <w:rsid w:val="00D1242F"/>
    <w:rsid w:val="00D17058"/>
    <w:rsid w:val="00D20D51"/>
    <w:rsid w:val="00D223CD"/>
    <w:rsid w:val="00D3141A"/>
    <w:rsid w:val="00D32B19"/>
    <w:rsid w:val="00D45318"/>
    <w:rsid w:val="00D52C8C"/>
    <w:rsid w:val="00D647EC"/>
    <w:rsid w:val="00D718A7"/>
    <w:rsid w:val="00D770B2"/>
    <w:rsid w:val="00D804E5"/>
    <w:rsid w:val="00DA34F9"/>
    <w:rsid w:val="00DA48C4"/>
    <w:rsid w:val="00DB0D7C"/>
    <w:rsid w:val="00DB1120"/>
    <w:rsid w:val="00DB1287"/>
    <w:rsid w:val="00DB4A85"/>
    <w:rsid w:val="00DD0AC7"/>
    <w:rsid w:val="00DD5E1A"/>
    <w:rsid w:val="00DD60C4"/>
    <w:rsid w:val="00DE0984"/>
    <w:rsid w:val="00DF1EE9"/>
    <w:rsid w:val="00DF7F9D"/>
    <w:rsid w:val="00E22B66"/>
    <w:rsid w:val="00E3187F"/>
    <w:rsid w:val="00E3242E"/>
    <w:rsid w:val="00E36C12"/>
    <w:rsid w:val="00E6123B"/>
    <w:rsid w:val="00E66021"/>
    <w:rsid w:val="00E71388"/>
    <w:rsid w:val="00E71674"/>
    <w:rsid w:val="00E7508C"/>
    <w:rsid w:val="00E7774A"/>
    <w:rsid w:val="00E8313E"/>
    <w:rsid w:val="00E8374B"/>
    <w:rsid w:val="00E907C5"/>
    <w:rsid w:val="00E956B3"/>
    <w:rsid w:val="00E96115"/>
    <w:rsid w:val="00EA0221"/>
    <w:rsid w:val="00EA18DC"/>
    <w:rsid w:val="00ED150B"/>
    <w:rsid w:val="00EE281A"/>
    <w:rsid w:val="00EE755F"/>
    <w:rsid w:val="00EF7E46"/>
    <w:rsid w:val="00F00969"/>
    <w:rsid w:val="00F02151"/>
    <w:rsid w:val="00F21899"/>
    <w:rsid w:val="00F21ACC"/>
    <w:rsid w:val="00F21E82"/>
    <w:rsid w:val="00F23D6B"/>
    <w:rsid w:val="00F25464"/>
    <w:rsid w:val="00F37D5E"/>
    <w:rsid w:val="00F61609"/>
    <w:rsid w:val="00F673E6"/>
    <w:rsid w:val="00F70F0E"/>
    <w:rsid w:val="00F71E37"/>
    <w:rsid w:val="00F74724"/>
    <w:rsid w:val="00F80B01"/>
    <w:rsid w:val="00F9111E"/>
    <w:rsid w:val="00FA23D2"/>
    <w:rsid w:val="00FA4C98"/>
    <w:rsid w:val="00FA60A3"/>
    <w:rsid w:val="00FB0D5F"/>
    <w:rsid w:val="00FB355D"/>
    <w:rsid w:val="00FB6E7D"/>
    <w:rsid w:val="00FB71B6"/>
    <w:rsid w:val="00FC78BD"/>
    <w:rsid w:val="00FD146C"/>
    <w:rsid w:val="00FD3EC7"/>
    <w:rsid w:val="00FD497A"/>
    <w:rsid w:val="00FE49BD"/>
    <w:rsid w:val="00FE49E0"/>
    <w:rsid w:val="00FE542D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6AABF"/>
  <w15:docId w15:val="{56153CC3-1399-4339-9A64-89961C2C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1EE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4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18D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24E76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2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customStyle="1" w:styleId="Wzmianka2">
    <w:name w:val="Wzmianka2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3174F"/>
    <w:rPr>
      <w:color w:val="808080"/>
      <w:shd w:val="clear" w:color="auto" w:fill="E6E6E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2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resc">
    <w:name w:val="tresc"/>
    <w:basedOn w:val="Normalny"/>
    <w:rsid w:val="001B32F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1C7"/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character" w:customStyle="1" w:styleId="Teksttreci">
    <w:name w:val="Tekst treści_"/>
    <w:basedOn w:val="Domylnaczcionkaakapitu"/>
    <w:link w:val="Teksttreci0"/>
    <w:locked/>
    <w:rsid w:val="00223C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23CD0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locked/>
    <w:rsid w:val="00FB71B6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A18D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A18D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A18D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A18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18DC"/>
    <w:rPr>
      <w:rFonts w:asciiTheme="majorHAnsi" w:eastAsiaTheme="majorEastAsia" w:hAnsiTheme="majorHAnsi" w:cstheme="majorBidi"/>
      <w:color w:val="224E76" w:themeColor="accent1" w:themeShade="7F"/>
    </w:rPr>
  </w:style>
  <w:style w:type="paragraph" w:styleId="Zwykytekst">
    <w:name w:val="Plain Text"/>
    <w:basedOn w:val="Normalny"/>
    <w:link w:val="ZwykytekstZnak"/>
    <w:semiHidden/>
    <w:rsid w:val="00EA18D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EA18DC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E8313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0C2A5-B786-49E1-9A6C-7ABA9238D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zapytania ofertowgo - Formularz oferty</vt:lpstr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ofertowgo - Formularz oferty</dc:title>
  <dc:creator>Wojciech Zdunkiewicz</dc:creator>
  <cp:lastModifiedBy>Wojciech Zdunkiewicz</cp:lastModifiedBy>
  <cp:revision>31</cp:revision>
  <cp:lastPrinted>2024-01-26T06:08:00Z</cp:lastPrinted>
  <dcterms:created xsi:type="dcterms:W3CDTF">2021-08-26T10:55:00Z</dcterms:created>
  <dcterms:modified xsi:type="dcterms:W3CDTF">2025-12-23T11:53:00Z</dcterms:modified>
</cp:coreProperties>
</file>